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E289A" w14:textId="5BE5E582" w:rsidR="005417EA" w:rsidRPr="00F24F8C" w:rsidRDefault="005417EA" w:rsidP="005417EA">
      <w:pPr>
        <w:pStyle w:val="Brdtext"/>
        <w:rPr>
          <w:rFonts w:asciiTheme="majorHAnsi" w:eastAsiaTheme="majorEastAsia" w:hAnsiTheme="majorHAnsi" w:cstheme="majorBidi"/>
          <w:kern w:val="28"/>
          <w:sz w:val="26"/>
          <w:szCs w:val="56"/>
        </w:rPr>
      </w:pPr>
      <w:r w:rsidRPr="00F24F8C">
        <w:rPr>
          <w:rFonts w:asciiTheme="majorHAnsi" w:eastAsiaTheme="majorEastAsia" w:hAnsiTheme="majorHAnsi" w:cstheme="majorBidi"/>
          <w:kern w:val="28"/>
          <w:sz w:val="26"/>
          <w:szCs w:val="56"/>
        </w:rPr>
        <w:t>Svar på fråga 2020/21:</w:t>
      </w:r>
      <w:r>
        <w:rPr>
          <w:rFonts w:asciiTheme="majorHAnsi" w:eastAsiaTheme="majorEastAsia" w:hAnsiTheme="majorHAnsi" w:cstheme="majorBidi"/>
          <w:kern w:val="28"/>
          <w:sz w:val="26"/>
          <w:szCs w:val="56"/>
        </w:rPr>
        <w:t>1746</w:t>
      </w:r>
      <w:r w:rsidRPr="00F24F8C">
        <w:rPr>
          <w:rFonts w:asciiTheme="majorHAnsi" w:eastAsiaTheme="majorEastAsia" w:hAnsiTheme="majorHAnsi" w:cstheme="majorBidi"/>
          <w:kern w:val="28"/>
          <w:sz w:val="26"/>
          <w:szCs w:val="56"/>
        </w:rPr>
        <w:t xml:space="preserve"> av </w:t>
      </w:r>
      <w:r>
        <w:rPr>
          <w:rFonts w:asciiTheme="majorHAnsi" w:eastAsiaTheme="majorEastAsia" w:hAnsiTheme="majorHAnsi" w:cstheme="majorBidi"/>
          <w:kern w:val="28"/>
          <w:sz w:val="26"/>
          <w:szCs w:val="56"/>
        </w:rPr>
        <w:t>Jan Ericson (M)</w:t>
      </w:r>
      <w:r w:rsidRPr="005417EA">
        <w:rPr>
          <w:rFonts w:asciiTheme="majorHAnsi" w:eastAsiaTheme="majorEastAsia" w:hAnsiTheme="majorHAnsi" w:cstheme="majorBidi"/>
          <w:kern w:val="28"/>
          <w:sz w:val="26"/>
          <w:szCs w:val="56"/>
        </w:rPr>
        <w:t xml:space="preserve"> Hastigheten på tågen mellan Göteborg och Borås</w:t>
      </w:r>
    </w:p>
    <w:p w14:paraId="38BBE602" w14:textId="30BA5628" w:rsidR="009D679F" w:rsidRDefault="009D679F" w:rsidP="009D679F">
      <w:pPr>
        <w:pStyle w:val="Brdtext"/>
        <w:rPr>
          <w:rFonts w:ascii="Garamond"/>
        </w:rPr>
      </w:pPr>
      <w:r>
        <w:rPr>
          <w:rFonts w:ascii="Garamond"/>
        </w:rPr>
        <w:t>Jan Ericson har frågat mig v</w:t>
      </w:r>
      <w:r w:rsidRPr="009D679F">
        <w:rPr>
          <w:rFonts w:ascii="Garamond"/>
        </w:rPr>
        <w:t xml:space="preserve">ilka hastigheter </w:t>
      </w:r>
      <w:r>
        <w:rPr>
          <w:rFonts w:ascii="Garamond"/>
        </w:rPr>
        <w:t>jag</w:t>
      </w:r>
      <w:r w:rsidRPr="009D679F">
        <w:rPr>
          <w:rFonts w:ascii="Garamond"/>
        </w:rPr>
        <w:t xml:space="preserve"> och regeringen </w:t>
      </w:r>
      <w:r>
        <w:rPr>
          <w:rFonts w:ascii="Garamond"/>
        </w:rPr>
        <w:t xml:space="preserve">anser </w:t>
      </w:r>
      <w:r w:rsidRPr="009D679F">
        <w:rPr>
          <w:rFonts w:ascii="Garamond"/>
        </w:rPr>
        <w:t xml:space="preserve">att tågen maximalt ska kunna </w:t>
      </w:r>
      <w:r w:rsidR="00A67E76">
        <w:rPr>
          <w:rFonts w:ascii="Garamond"/>
        </w:rPr>
        <w:t>framföras</w:t>
      </w:r>
      <w:r w:rsidR="00A67E76" w:rsidRPr="009D679F">
        <w:rPr>
          <w:rFonts w:ascii="Garamond"/>
        </w:rPr>
        <w:t xml:space="preserve"> </w:t>
      </w:r>
      <w:r w:rsidRPr="009D679F">
        <w:rPr>
          <w:rFonts w:ascii="Garamond"/>
        </w:rPr>
        <w:t>på sträckan Göteborg–Borås: 320 kilometer i timmen eller mer, eller räls som möjliggör maximala hastigheter på runt 220–250 kilometer i timmen</w:t>
      </w:r>
      <w:r>
        <w:rPr>
          <w:rFonts w:ascii="Garamond"/>
        </w:rPr>
        <w:t>.</w:t>
      </w:r>
    </w:p>
    <w:p w14:paraId="69547B9F" w14:textId="34CBDDC0" w:rsidR="009D679F" w:rsidRPr="009D679F" w:rsidRDefault="009479EA" w:rsidP="009D679F">
      <w:pPr>
        <w:pStyle w:val="Brdtext"/>
        <w:rPr>
          <w:rFonts w:ascii="Garamond"/>
        </w:rPr>
      </w:pPr>
      <w:r w:rsidRPr="009479EA">
        <w:rPr>
          <w:rFonts w:ascii="Garamond"/>
        </w:rPr>
        <w:t xml:space="preserve">Som jag framhållit i </w:t>
      </w:r>
      <w:r>
        <w:rPr>
          <w:rFonts w:ascii="Garamond"/>
        </w:rPr>
        <w:t>ett</w:t>
      </w:r>
      <w:r w:rsidRPr="009479EA">
        <w:rPr>
          <w:rFonts w:ascii="Garamond"/>
        </w:rPr>
        <w:t xml:space="preserve"> tidigare </w:t>
      </w:r>
      <w:r w:rsidR="00610699">
        <w:rPr>
          <w:rFonts w:ascii="Garamond"/>
        </w:rPr>
        <w:t xml:space="preserve">svar på den skriftliga frågan </w:t>
      </w:r>
      <w:r w:rsidR="00A67E76">
        <w:rPr>
          <w:rFonts w:ascii="Garamond"/>
        </w:rPr>
        <w:t>2020/21:1099</w:t>
      </w:r>
      <w:r w:rsidR="00A67E76" w:rsidRPr="009479EA">
        <w:rPr>
          <w:rFonts w:ascii="Garamond"/>
        </w:rPr>
        <w:t xml:space="preserve"> </w:t>
      </w:r>
      <w:r>
        <w:rPr>
          <w:rFonts w:ascii="Garamond"/>
        </w:rPr>
        <w:t>är regeringens ambition t</w:t>
      </w:r>
      <w:r w:rsidR="009D679F" w:rsidRPr="009D679F">
        <w:rPr>
          <w:rFonts w:ascii="Garamond"/>
        </w:rPr>
        <w:t>ill skillnad från Jan Ericson</w:t>
      </w:r>
      <w:r w:rsidR="00610699">
        <w:rPr>
          <w:rFonts w:ascii="Garamond"/>
        </w:rPr>
        <w:t>s</w:t>
      </w:r>
      <w:r w:rsidR="009D679F" w:rsidRPr="009D679F">
        <w:rPr>
          <w:rFonts w:ascii="Garamond"/>
        </w:rPr>
        <w:t xml:space="preserve"> inte att bara bygga en ny järnväg mellan Göteborg och Borås, utan att nya stambanor för höghastighetståg ska färdigställas så att Stockholm, Göteborg, Malmö och regioner och städer längs med och i anslutning till banans sträckning bättre knyts samman med moderna och hållbara kommunikationer. Jag kan konstatera att det i flertalet berörda kommuner och regioner finns en </w:t>
      </w:r>
      <w:proofErr w:type="gramStart"/>
      <w:r w:rsidR="009D679F" w:rsidRPr="009D679F">
        <w:rPr>
          <w:rFonts w:ascii="Garamond"/>
        </w:rPr>
        <w:t>stor politisk</w:t>
      </w:r>
      <w:proofErr w:type="gramEnd"/>
      <w:r w:rsidR="009D679F" w:rsidRPr="009D679F">
        <w:rPr>
          <w:rFonts w:ascii="Garamond"/>
        </w:rPr>
        <w:t xml:space="preserve"> samstämmighet om att nya stambanor är en angelägen utbyggnad och att dessa parter sedan länge därför har bedrivit ett planeringsarbete kring utbyggnaden.</w:t>
      </w:r>
    </w:p>
    <w:p w14:paraId="4433847C" w14:textId="7C32A4B0" w:rsidR="009D679F" w:rsidRDefault="009479EA" w:rsidP="009D679F">
      <w:pPr>
        <w:pStyle w:val="Brdtext"/>
        <w:rPr>
          <w:rFonts w:ascii="Garamond"/>
        </w:rPr>
      </w:pPr>
      <w:r>
        <w:rPr>
          <w:rFonts w:ascii="Garamond"/>
        </w:rPr>
        <w:t>Regeringen hade</w:t>
      </w:r>
      <w:r w:rsidR="009D679F" w:rsidRPr="009D679F">
        <w:rPr>
          <w:rFonts w:ascii="Garamond"/>
        </w:rPr>
        <w:t xml:space="preserve"> önskat en bred politisk diskussion om finansieringen av de nya stambanorna, men Moderaterna har tackat nej till att delta, trots en bred uppslutning kring en utbyggnad bland kommuner, regioner och en stor del av näringslivet.</w:t>
      </w:r>
    </w:p>
    <w:p w14:paraId="3DE4E827" w14:textId="173D36C3" w:rsidR="00526C5D" w:rsidRPr="009D679F" w:rsidRDefault="00F36F04" w:rsidP="009D679F">
      <w:pPr>
        <w:pStyle w:val="Brdtext"/>
        <w:rPr>
          <w:rFonts w:ascii="Garamond"/>
        </w:rPr>
      </w:pPr>
      <w:r>
        <w:rPr>
          <w:rFonts w:ascii="Garamond"/>
        </w:rPr>
        <w:t>I juni förra året gav regeringen</w:t>
      </w:r>
      <w:r w:rsidR="00526C5D" w:rsidRPr="00526C5D">
        <w:rPr>
          <w:rFonts w:ascii="Garamond"/>
        </w:rPr>
        <w:t xml:space="preserve"> </w:t>
      </w:r>
      <w:r w:rsidR="00526C5D">
        <w:rPr>
          <w:rFonts w:ascii="Garamond"/>
        </w:rPr>
        <w:t>Trafikverket i uppdrag</w:t>
      </w:r>
      <w:r w:rsidR="00526C5D" w:rsidRPr="00526C5D">
        <w:rPr>
          <w:rFonts w:ascii="Garamond"/>
        </w:rPr>
        <w:t xml:space="preserve"> att redovisa uppdaterade och kompletterande uppgifter angående nya stambanor inom en total investeringsram på 205 miljarder kronor, i 2017 års prisnivå.</w:t>
      </w:r>
      <w:r w:rsidR="00526C5D">
        <w:rPr>
          <w:rFonts w:ascii="Garamond"/>
        </w:rPr>
        <w:t xml:space="preserve"> </w:t>
      </w:r>
      <w:r w:rsidR="00526C5D" w:rsidRPr="00526C5D">
        <w:rPr>
          <w:rFonts w:ascii="Garamond"/>
        </w:rPr>
        <w:t>Uppdraget i sin helhet ska slutredovisas senast den 28 februari</w:t>
      </w:r>
      <w:r w:rsidR="00526C5D">
        <w:rPr>
          <w:rFonts w:ascii="Garamond"/>
        </w:rPr>
        <w:t xml:space="preserve"> i år.</w:t>
      </w:r>
      <w:r w:rsidR="00BB6352">
        <w:rPr>
          <w:rFonts w:ascii="Garamond"/>
        </w:rPr>
        <w:t xml:space="preserve"> Rapporten kommer, bland mycket annat, att belysa vilka hastigheter systemet kan dimensioneras för.</w:t>
      </w:r>
    </w:p>
    <w:p w14:paraId="7148E3D0" w14:textId="122E2408" w:rsidR="009D679F" w:rsidRDefault="009D679F" w:rsidP="009D679F">
      <w:pPr>
        <w:pStyle w:val="Brdtext"/>
      </w:pPr>
      <w:r>
        <w:rPr>
          <w:rFonts w:ascii="Garamond"/>
        </w:rPr>
        <w:t xml:space="preserve">Stockholm den </w:t>
      </w:r>
      <w:sdt>
        <w:sdtPr>
          <w:id w:val="-1225218591"/>
          <w:placeholder>
            <w:docPart w:val="DE3D328D69864668BC740ABF91A03683"/>
          </w:placeholder>
          <w:dataBinding w:prefixMappings="xmlns:ns0='http://lp/documentinfo/RK' " w:xpath="/ns0:DocumentInfo[1]/ns0:BaseInfo[1]/ns0:HeaderDate[1]" w:storeItemID="{C0D4CF50-BCA3-4C60-8C29-19B9DC72897E}"/>
          <w:date w:fullDate="2021-02-17T00:00:00Z">
            <w:dateFormat w:val="d MMMM yyyy"/>
            <w:lid w:val="sv-SE"/>
            <w:storeMappedDataAs w:val="dateTime"/>
            <w:calendar w:val="gregorian"/>
          </w:date>
        </w:sdtPr>
        <w:sdtEndPr/>
        <w:sdtContent>
          <w:r>
            <w:t>17 februari 2021</w:t>
          </w:r>
        </w:sdtContent>
      </w:sdt>
    </w:p>
    <w:p w14:paraId="14589A4D" w14:textId="77777777" w:rsidR="009D679F" w:rsidRDefault="009D679F" w:rsidP="009D679F">
      <w:pPr>
        <w:pStyle w:val="Brdtextutanavstnd"/>
      </w:pPr>
    </w:p>
    <w:p w14:paraId="262439A4" w14:textId="77777777" w:rsidR="009D679F" w:rsidRDefault="009D679F" w:rsidP="009D679F">
      <w:pPr>
        <w:pStyle w:val="Brdtextutanavstnd"/>
      </w:pPr>
    </w:p>
    <w:p w14:paraId="56C40EDC" w14:textId="77777777" w:rsidR="009D679F" w:rsidRDefault="009D679F" w:rsidP="009D679F">
      <w:pPr>
        <w:pStyle w:val="Brdtext"/>
      </w:pPr>
      <w:r>
        <w:t>Tomas Eneroth</w:t>
      </w:r>
    </w:p>
    <w:p w14:paraId="43FC4EE9" w14:textId="09AD52CF" w:rsidR="005417EA" w:rsidRDefault="005417EA" w:rsidP="00E96532">
      <w:pPr>
        <w:pStyle w:val="Brdtext"/>
      </w:pPr>
    </w:p>
    <w:p w14:paraId="416C195C" w14:textId="77777777" w:rsidR="00A0129C" w:rsidRDefault="00A0129C" w:rsidP="00CF6E13">
      <w:pPr>
        <w:pStyle w:val="Brdtext"/>
      </w:pPr>
    </w:p>
    <w:sectPr w:rsidR="00A0129C"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E76CB" w14:textId="77777777" w:rsidR="00B2003F" w:rsidRDefault="00B2003F" w:rsidP="00A87A54">
      <w:pPr>
        <w:spacing w:after="0" w:line="240" w:lineRule="auto"/>
      </w:pPr>
      <w:r>
        <w:separator/>
      </w:r>
    </w:p>
  </w:endnote>
  <w:endnote w:type="continuationSeparator" w:id="0">
    <w:p w14:paraId="7D445006" w14:textId="77777777" w:rsidR="00B2003F" w:rsidRDefault="00B2003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D19F7A3" w14:textId="77777777" w:rsidTr="006A26EC">
      <w:trPr>
        <w:trHeight w:val="227"/>
        <w:jc w:val="right"/>
      </w:trPr>
      <w:tc>
        <w:tcPr>
          <w:tcW w:w="708" w:type="dxa"/>
          <w:vAlign w:val="bottom"/>
        </w:tcPr>
        <w:p w14:paraId="0E04E6E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379246E" w14:textId="77777777" w:rsidTr="006A26EC">
      <w:trPr>
        <w:trHeight w:val="850"/>
        <w:jc w:val="right"/>
      </w:trPr>
      <w:tc>
        <w:tcPr>
          <w:tcW w:w="708" w:type="dxa"/>
          <w:vAlign w:val="bottom"/>
        </w:tcPr>
        <w:p w14:paraId="183E275F" w14:textId="77777777" w:rsidR="005606BC" w:rsidRPr="00347E11" w:rsidRDefault="005606BC" w:rsidP="005606BC">
          <w:pPr>
            <w:pStyle w:val="Sidfot"/>
            <w:spacing w:line="276" w:lineRule="auto"/>
            <w:jc w:val="right"/>
          </w:pPr>
        </w:p>
      </w:tc>
    </w:tr>
  </w:tbl>
  <w:p w14:paraId="79775D4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59681B9" w14:textId="77777777" w:rsidTr="001F4302">
      <w:trPr>
        <w:trHeight w:val="510"/>
      </w:trPr>
      <w:tc>
        <w:tcPr>
          <w:tcW w:w="8525" w:type="dxa"/>
          <w:gridSpan w:val="2"/>
          <w:vAlign w:val="bottom"/>
        </w:tcPr>
        <w:p w14:paraId="46423921" w14:textId="77777777" w:rsidR="00347E11" w:rsidRPr="00347E11" w:rsidRDefault="00347E11" w:rsidP="00347E11">
          <w:pPr>
            <w:pStyle w:val="Sidfot"/>
            <w:rPr>
              <w:sz w:val="8"/>
            </w:rPr>
          </w:pPr>
        </w:p>
      </w:tc>
    </w:tr>
    <w:tr w:rsidR="00093408" w:rsidRPr="00EE3C0F" w14:paraId="7D18E1E9" w14:textId="77777777" w:rsidTr="00C26068">
      <w:trPr>
        <w:trHeight w:val="227"/>
      </w:trPr>
      <w:tc>
        <w:tcPr>
          <w:tcW w:w="4074" w:type="dxa"/>
        </w:tcPr>
        <w:p w14:paraId="29FB9523" w14:textId="77777777" w:rsidR="00347E11" w:rsidRPr="00F53AEA" w:rsidRDefault="00347E11" w:rsidP="00C26068">
          <w:pPr>
            <w:pStyle w:val="Sidfot"/>
            <w:spacing w:line="276" w:lineRule="auto"/>
          </w:pPr>
        </w:p>
      </w:tc>
      <w:tc>
        <w:tcPr>
          <w:tcW w:w="4451" w:type="dxa"/>
        </w:tcPr>
        <w:p w14:paraId="33952E2A" w14:textId="77777777" w:rsidR="00093408" w:rsidRPr="00F53AEA" w:rsidRDefault="00093408" w:rsidP="00F53AEA">
          <w:pPr>
            <w:pStyle w:val="Sidfot"/>
            <w:spacing w:line="276" w:lineRule="auto"/>
          </w:pPr>
        </w:p>
      </w:tc>
    </w:tr>
  </w:tbl>
  <w:p w14:paraId="3E9FB3F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D1AD" w14:textId="77777777" w:rsidR="00B2003F" w:rsidRDefault="00B2003F" w:rsidP="00A87A54">
      <w:pPr>
        <w:spacing w:after="0" w:line="240" w:lineRule="auto"/>
      </w:pPr>
      <w:r>
        <w:separator/>
      </w:r>
    </w:p>
  </w:footnote>
  <w:footnote w:type="continuationSeparator" w:id="0">
    <w:p w14:paraId="31A092A3" w14:textId="77777777" w:rsidR="00B2003F" w:rsidRDefault="00B2003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417EA" w14:paraId="2FCE8882" w14:textId="77777777" w:rsidTr="00C93EBA">
      <w:trPr>
        <w:trHeight w:val="227"/>
      </w:trPr>
      <w:tc>
        <w:tcPr>
          <w:tcW w:w="5534" w:type="dxa"/>
        </w:tcPr>
        <w:p w14:paraId="5EB6E42A" w14:textId="77777777" w:rsidR="005417EA" w:rsidRPr="007D73AB" w:rsidRDefault="005417EA">
          <w:pPr>
            <w:pStyle w:val="Sidhuvud"/>
          </w:pPr>
        </w:p>
      </w:tc>
      <w:tc>
        <w:tcPr>
          <w:tcW w:w="3170" w:type="dxa"/>
          <w:vAlign w:val="bottom"/>
        </w:tcPr>
        <w:p w14:paraId="295C02B0" w14:textId="77777777" w:rsidR="005417EA" w:rsidRPr="007D73AB" w:rsidRDefault="005417EA" w:rsidP="00340DE0">
          <w:pPr>
            <w:pStyle w:val="Sidhuvud"/>
          </w:pPr>
        </w:p>
      </w:tc>
      <w:tc>
        <w:tcPr>
          <w:tcW w:w="1134" w:type="dxa"/>
        </w:tcPr>
        <w:p w14:paraId="49DFF533" w14:textId="77777777" w:rsidR="005417EA" w:rsidRDefault="005417EA" w:rsidP="005A703A">
          <w:pPr>
            <w:pStyle w:val="Sidhuvud"/>
          </w:pPr>
        </w:p>
      </w:tc>
    </w:tr>
    <w:tr w:rsidR="005417EA" w14:paraId="1A7DBEAD" w14:textId="77777777" w:rsidTr="00C93EBA">
      <w:trPr>
        <w:trHeight w:val="1928"/>
      </w:trPr>
      <w:tc>
        <w:tcPr>
          <w:tcW w:w="5534" w:type="dxa"/>
        </w:tcPr>
        <w:p w14:paraId="2157BB0B" w14:textId="77777777" w:rsidR="005417EA" w:rsidRPr="00340DE0" w:rsidRDefault="005417EA" w:rsidP="00340DE0">
          <w:pPr>
            <w:pStyle w:val="Sidhuvud"/>
          </w:pPr>
          <w:r>
            <w:rPr>
              <w:noProof/>
            </w:rPr>
            <w:drawing>
              <wp:inline distT="0" distB="0" distL="0" distR="0" wp14:anchorId="52D93594" wp14:editId="71E93FD6">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3DAF6A57" w14:textId="77777777" w:rsidR="005417EA" w:rsidRPr="00710A6C" w:rsidRDefault="005417EA" w:rsidP="00EE3C0F">
          <w:pPr>
            <w:pStyle w:val="Sidhuvud"/>
            <w:rPr>
              <w:b/>
            </w:rPr>
          </w:pPr>
        </w:p>
        <w:p w14:paraId="0D8F612D" w14:textId="77777777" w:rsidR="005417EA" w:rsidRDefault="005417EA" w:rsidP="00EE3C0F">
          <w:pPr>
            <w:pStyle w:val="Sidhuvud"/>
          </w:pPr>
        </w:p>
        <w:p w14:paraId="508FBF75" w14:textId="77777777" w:rsidR="005417EA" w:rsidRDefault="005417EA" w:rsidP="00EE3C0F">
          <w:pPr>
            <w:pStyle w:val="Sidhuvud"/>
          </w:pPr>
        </w:p>
        <w:p w14:paraId="35B0C99D" w14:textId="77777777" w:rsidR="005417EA" w:rsidRDefault="005417EA" w:rsidP="00EE3C0F">
          <w:pPr>
            <w:pStyle w:val="Sidhuvud"/>
          </w:pPr>
        </w:p>
        <w:p w14:paraId="01A70ABD" w14:textId="650316C9" w:rsidR="005417EA" w:rsidRDefault="00B2003F" w:rsidP="00EE3C0F">
          <w:pPr>
            <w:pStyle w:val="Sidhuvud"/>
          </w:pPr>
          <w:sdt>
            <w:sdtPr>
              <w:alias w:val="Dnr"/>
              <w:tag w:val="ccRKShow_Dnr"/>
              <w:id w:val="-829283628"/>
              <w:placeholder>
                <w:docPart w:val="8421BED71C3943BC83C4946E4C0B45CB"/>
              </w:placeholder>
              <w:dataBinding w:prefixMappings="xmlns:ns0='http://lp/documentinfo/RK' " w:xpath="/ns0:DocumentInfo[1]/ns0:BaseInfo[1]/ns0:Dnr[1]" w:storeItemID="{C0D4CF50-BCA3-4C60-8C29-19B9DC72897E}"/>
              <w:text/>
            </w:sdtPr>
            <w:sdtEndPr/>
            <w:sdtContent>
              <w:r w:rsidR="00C92485">
                <w:t xml:space="preserve"> I2021/00471 </w:t>
              </w:r>
            </w:sdtContent>
          </w:sdt>
          <w:sdt>
            <w:sdtPr>
              <w:alias w:val="DocNumber"/>
              <w:tag w:val="DocNumber"/>
              <w:id w:val="1726028884"/>
              <w:placeholder>
                <w:docPart w:val="EFA8E66D6F654A848D039D04EBB483AF"/>
              </w:placeholder>
              <w:showingPlcHdr/>
              <w:dataBinding w:prefixMappings="xmlns:ns0='http://lp/documentinfo/RK' " w:xpath="/ns0:DocumentInfo[1]/ns0:BaseInfo[1]/ns0:DocNumber[1]" w:storeItemID="{C0D4CF50-BCA3-4C60-8C29-19B9DC72897E}"/>
              <w:text/>
            </w:sdtPr>
            <w:sdtEndPr/>
            <w:sdtContent>
              <w:r w:rsidR="005417EA">
                <w:rPr>
                  <w:rStyle w:val="Platshllartext"/>
                </w:rPr>
                <w:t xml:space="preserve"> </w:t>
              </w:r>
            </w:sdtContent>
          </w:sdt>
        </w:p>
        <w:p w14:paraId="0053B1E1" w14:textId="77777777" w:rsidR="005417EA" w:rsidRDefault="005417EA" w:rsidP="00EE3C0F">
          <w:pPr>
            <w:pStyle w:val="Sidhuvud"/>
          </w:pPr>
        </w:p>
      </w:tc>
      <w:tc>
        <w:tcPr>
          <w:tcW w:w="1134" w:type="dxa"/>
        </w:tcPr>
        <w:p w14:paraId="25DBC794" w14:textId="77777777" w:rsidR="005417EA" w:rsidRDefault="005417EA" w:rsidP="0094502D">
          <w:pPr>
            <w:pStyle w:val="Sidhuvud"/>
          </w:pPr>
        </w:p>
        <w:p w14:paraId="7B8438A3" w14:textId="77777777" w:rsidR="005417EA" w:rsidRPr="0094502D" w:rsidRDefault="005417EA" w:rsidP="00EC71A6">
          <w:pPr>
            <w:pStyle w:val="Sidhuvud"/>
          </w:pPr>
        </w:p>
      </w:tc>
    </w:tr>
    <w:tr w:rsidR="005417EA" w14:paraId="7511210B" w14:textId="77777777" w:rsidTr="00C93EBA">
      <w:trPr>
        <w:trHeight w:val="2268"/>
      </w:trPr>
      <w:sdt>
        <w:sdtPr>
          <w:rPr>
            <w:b/>
          </w:rPr>
          <w:alias w:val="SenderText"/>
          <w:tag w:val="ccRKShow_SenderText"/>
          <w:id w:val="1374046025"/>
          <w:placeholder>
            <w:docPart w:val="63ED2F22381E4F8E9199FD6A3FAD7918"/>
          </w:placeholder>
        </w:sdtPr>
        <w:sdtEndPr>
          <w:rPr>
            <w:b w:val="0"/>
          </w:rPr>
        </w:sdtEndPr>
        <w:sdtContent>
          <w:tc>
            <w:tcPr>
              <w:tcW w:w="5534" w:type="dxa"/>
              <w:tcMar>
                <w:right w:w="1134" w:type="dxa"/>
              </w:tcMar>
            </w:tcPr>
            <w:p w14:paraId="6E67B1FC" w14:textId="77777777" w:rsidR="00C92485" w:rsidRPr="00C92485" w:rsidRDefault="00C92485" w:rsidP="00340DE0">
              <w:pPr>
                <w:pStyle w:val="Sidhuvud"/>
                <w:rPr>
                  <w:b/>
                </w:rPr>
              </w:pPr>
              <w:r w:rsidRPr="00C92485">
                <w:rPr>
                  <w:b/>
                </w:rPr>
                <w:t>Infrastrukturdepartementet</w:t>
              </w:r>
            </w:p>
            <w:p w14:paraId="6508B741" w14:textId="57EC2EC4" w:rsidR="005417EA" w:rsidRPr="00340DE0" w:rsidRDefault="00C92485" w:rsidP="00340DE0">
              <w:pPr>
                <w:pStyle w:val="Sidhuvud"/>
              </w:pPr>
              <w:r w:rsidRPr="00C92485">
                <w:t>Infrastrukturministern</w:t>
              </w:r>
            </w:p>
          </w:tc>
        </w:sdtContent>
      </w:sdt>
      <w:sdt>
        <w:sdtPr>
          <w:alias w:val="Recipient"/>
          <w:tag w:val="ccRKShow_Recipient"/>
          <w:id w:val="-28344517"/>
          <w:placeholder>
            <w:docPart w:val="755F443DF5204EC290C1C894D25D7AAD"/>
          </w:placeholder>
          <w:dataBinding w:prefixMappings="xmlns:ns0='http://lp/documentinfo/RK' " w:xpath="/ns0:DocumentInfo[1]/ns0:BaseInfo[1]/ns0:Recipient[1]" w:storeItemID="{C0D4CF50-BCA3-4C60-8C29-19B9DC72897E}"/>
          <w:text w:multiLine="1"/>
        </w:sdtPr>
        <w:sdtEndPr/>
        <w:sdtContent>
          <w:tc>
            <w:tcPr>
              <w:tcW w:w="3170" w:type="dxa"/>
            </w:tcPr>
            <w:p w14:paraId="1A6B3299" w14:textId="77777777" w:rsidR="005417EA" w:rsidRDefault="005417EA" w:rsidP="00547B89">
              <w:pPr>
                <w:pStyle w:val="Sidhuvud"/>
              </w:pPr>
              <w:r>
                <w:t>Till riksdagen</w:t>
              </w:r>
            </w:p>
          </w:tc>
        </w:sdtContent>
      </w:sdt>
      <w:tc>
        <w:tcPr>
          <w:tcW w:w="1134" w:type="dxa"/>
        </w:tcPr>
        <w:p w14:paraId="1D80E656" w14:textId="77777777" w:rsidR="005417EA" w:rsidRDefault="005417EA" w:rsidP="003E6020">
          <w:pPr>
            <w:pStyle w:val="Sidhuvud"/>
          </w:pPr>
        </w:p>
      </w:tc>
    </w:tr>
  </w:tbl>
  <w:p w14:paraId="2D2D9ED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E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0214"/>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657"/>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77A45"/>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C8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3EC3"/>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26C5D"/>
    <w:rsid w:val="005302E0"/>
    <w:rsid w:val="005417EA"/>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699"/>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33C"/>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1194"/>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0040"/>
    <w:rsid w:val="0082249C"/>
    <w:rsid w:val="008236C8"/>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479EA"/>
    <w:rsid w:val="0095062C"/>
    <w:rsid w:val="00956EA9"/>
    <w:rsid w:val="00966E40"/>
    <w:rsid w:val="00971BC4"/>
    <w:rsid w:val="00973084"/>
    <w:rsid w:val="00973422"/>
    <w:rsid w:val="00973CBD"/>
    <w:rsid w:val="00974520"/>
    <w:rsid w:val="00974B59"/>
    <w:rsid w:val="00975341"/>
    <w:rsid w:val="0097653D"/>
    <w:rsid w:val="009772C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79F"/>
    <w:rsid w:val="009D6B1B"/>
    <w:rsid w:val="009E107B"/>
    <w:rsid w:val="009E18D6"/>
    <w:rsid w:val="009E4DCA"/>
    <w:rsid w:val="009E53C8"/>
    <w:rsid w:val="009E7B92"/>
    <w:rsid w:val="009F19C0"/>
    <w:rsid w:val="009F505F"/>
    <w:rsid w:val="00A00AE4"/>
    <w:rsid w:val="00A00D24"/>
    <w:rsid w:val="00A0129C"/>
    <w:rsid w:val="00A01F5C"/>
    <w:rsid w:val="00A12A69"/>
    <w:rsid w:val="00A15DF9"/>
    <w:rsid w:val="00A2019A"/>
    <w:rsid w:val="00A20CF1"/>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67E76"/>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7931"/>
    <w:rsid w:val="00B1131C"/>
    <w:rsid w:val="00B13241"/>
    <w:rsid w:val="00B13699"/>
    <w:rsid w:val="00B149E2"/>
    <w:rsid w:val="00B2003F"/>
    <w:rsid w:val="00B2131A"/>
    <w:rsid w:val="00B2169D"/>
    <w:rsid w:val="00B21CBB"/>
    <w:rsid w:val="00B2606D"/>
    <w:rsid w:val="00B263C0"/>
    <w:rsid w:val="00B316CA"/>
    <w:rsid w:val="00B31BFB"/>
    <w:rsid w:val="00B3528F"/>
    <w:rsid w:val="00B357AB"/>
    <w:rsid w:val="00B41704"/>
    <w:rsid w:val="00B41F72"/>
    <w:rsid w:val="00B41FB1"/>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4B2A"/>
    <w:rsid w:val="00B96EFA"/>
    <w:rsid w:val="00B97CCF"/>
    <w:rsid w:val="00BA61AC"/>
    <w:rsid w:val="00BB17B0"/>
    <w:rsid w:val="00BB28BF"/>
    <w:rsid w:val="00BB2F42"/>
    <w:rsid w:val="00BB4AC0"/>
    <w:rsid w:val="00BB5683"/>
    <w:rsid w:val="00BB6352"/>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2485"/>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36F0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9732B"/>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F9871"/>
  <w15:docId w15:val="{6572E844-4472-409F-83D8-57BA5257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21BED71C3943BC83C4946E4C0B45CB"/>
        <w:category>
          <w:name w:val="Allmänt"/>
          <w:gallery w:val="placeholder"/>
        </w:category>
        <w:types>
          <w:type w:val="bbPlcHdr"/>
        </w:types>
        <w:behaviors>
          <w:behavior w:val="content"/>
        </w:behaviors>
        <w:guid w:val="{613A5836-6601-44C5-ADCF-3D1AB4516D2D}"/>
      </w:docPartPr>
      <w:docPartBody>
        <w:p w:rsidR="00C758E1" w:rsidRDefault="004F37D5" w:rsidP="004F37D5">
          <w:pPr>
            <w:pStyle w:val="8421BED71C3943BC83C4946E4C0B45CB"/>
          </w:pPr>
          <w:r>
            <w:rPr>
              <w:rStyle w:val="Platshllartext"/>
            </w:rPr>
            <w:t xml:space="preserve"> </w:t>
          </w:r>
        </w:p>
      </w:docPartBody>
    </w:docPart>
    <w:docPart>
      <w:docPartPr>
        <w:name w:val="EFA8E66D6F654A848D039D04EBB483AF"/>
        <w:category>
          <w:name w:val="Allmänt"/>
          <w:gallery w:val="placeholder"/>
        </w:category>
        <w:types>
          <w:type w:val="bbPlcHdr"/>
        </w:types>
        <w:behaviors>
          <w:behavior w:val="content"/>
        </w:behaviors>
        <w:guid w:val="{0E56D45C-BBA0-45CE-9FB5-D584D1B2D83C}"/>
      </w:docPartPr>
      <w:docPartBody>
        <w:p w:rsidR="00C758E1" w:rsidRDefault="004F37D5" w:rsidP="004F37D5">
          <w:pPr>
            <w:pStyle w:val="EFA8E66D6F654A848D039D04EBB483AF1"/>
          </w:pPr>
          <w:r>
            <w:rPr>
              <w:rStyle w:val="Platshllartext"/>
            </w:rPr>
            <w:t xml:space="preserve"> </w:t>
          </w:r>
        </w:p>
      </w:docPartBody>
    </w:docPart>
    <w:docPart>
      <w:docPartPr>
        <w:name w:val="63ED2F22381E4F8E9199FD6A3FAD7918"/>
        <w:category>
          <w:name w:val="Allmänt"/>
          <w:gallery w:val="placeholder"/>
        </w:category>
        <w:types>
          <w:type w:val="bbPlcHdr"/>
        </w:types>
        <w:behaviors>
          <w:behavior w:val="content"/>
        </w:behaviors>
        <w:guid w:val="{05A1329A-3F01-43B8-803A-24BB1BE64F5A}"/>
      </w:docPartPr>
      <w:docPartBody>
        <w:p w:rsidR="00C758E1" w:rsidRDefault="004F37D5" w:rsidP="004F37D5">
          <w:pPr>
            <w:pStyle w:val="63ED2F22381E4F8E9199FD6A3FAD79181"/>
          </w:pPr>
          <w:r>
            <w:rPr>
              <w:rStyle w:val="Platshllartext"/>
            </w:rPr>
            <w:t xml:space="preserve"> </w:t>
          </w:r>
        </w:p>
      </w:docPartBody>
    </w:docPart>
    <w:docPart>
      <w:docPartPr>
        <w:name w:val="755F443DF5204EC290C1C894D25D7AAD"/>
        <w:category>
          <w:name w:val="Allmänt"/>
          <w:gallery w:val="placeholder"/>
        </w:category>
        <w:types>
          <w:type w:val="bbPlcHdr"/>
        </w:types>
        <w:behaviors>
          <w:behavior w:val="content"/>
        </w:behaviors>
        <w:guid w:val="{6B1CF535-5C82-4CEB-BCF4-BBB01B2BD784}"/>
      </w:docPartPr>
      <w:docPartBody>
        <w:p w:rsidR="00C758E1" w:rsidRDefault="004F37D5" w:rsidP="004F37D5">
          <w:pPr>
            <w:pStyle w:val="755F443DF5204EC290C1C894D25D7AAD"/>
          </w:pPr>
          <w:r>
            <w:rPr>
              <w:rStyle w:val="Platshllartext"/>
            </w:rPr>
            <w:t xml:space="preserve"> </w:t>
          </w:r>
        </w:p>
      </w:docPartBody>
    </w:docPart>
    <w:docPart>
      <w:docPartPr>
        <w:name w:val="DE3D328D69864668BC740ABF91A03683"/>
        <w:category>
          <w:name w:val="Allmänt"/>
          <w:gallery w:val="placeholder"/>
        </w:category>
        <w:types>
          <w:type w:val="bbPlcHdr"/>
        </w:types>
        <w:behaviors>
          <w:behavior w:val="content"/>
        </w:behaviors>
        <w:guid w:val="{16AA1F1C-21FE-471E-A39D-4DC65411F8DC}"/>
      </w:docPartPr>
      <w:docPartBody>
        <w:p w:rsidR="00C758E1" w:rsidRDefault="004F37D5" w:rsidP="004F37D5">
          <w:pPr>
            <w:pStyle w:val="DE3D328D69864668BC740ABF91A0368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D5"/>
    <w:rsid w:val="004F37D5"/>
    <w:rsid w:val="00BE76DE"/>
    <w:rsid w:val="00C75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540CBD896ED463898306D116A932BE4">
    <w:name w:val="F540CBD896ED463898306D116A932BE4"/>
    <w:rsid w:val="004F37D5"/>
  </w:style>
  <w:style w:type="character" w:styleId="Platshllartext">
    <w:name w:val="Placeholder Text"/>
    <w:basedOn w:val="Standardstycketeckensnitt"/>
    <w:uiPriority w:val="99"/>
    <w:semiHidden/>
    <w:rsid w:val="004F37D5"/>
    <w:rPr>
      <w:noProof w:val="0"/>
      <w:color w:val="808080"/>
    </w:rPr>
  </w:style>
  <w:style w:type="paragraph" w:customStyle="1" w:styleId="FD0B886DDC314C59B410E9FD3C89C759">
    <w:name w:val="FD0B886DDC314C59B410E9FD3C89C759"/>
    <w:rsid w:val="004F37D5"/>
  </w:style>
  <w:style w:type="paragraph" w:customStyle="1" w:styleId="6FE569B41E4E4DAAAF9986909A47BCED">
    <w:name w:val="6FE569B41E4E4DAAAF9986909A47BCED"/>
    <w:rsid w:val="004F37D5"/>
  </w:style>
  <w:style w:type="paragraph" w:customStyle="1" w:styleId="DE382B461C294383B03AC7B8C0D2BA28">
    <w:name w:val="DE382B461C294383B03AC7B8C0D2BA28"/>
    <w:rsid w:val="004F37D5"/>
  </w:style>
  <w:style w:type="paragraph" w:customStyle="1" w:styleId="8421BED71C3943BC83C4946E4C0B45CB">
    <w:name w:val="8421BED71C3943BC83C4946E4C0B45CB"/>
    <w:rsid w:val="004F37D5"/>
  </w:style>
  <w:style w:type="paragraph" w:customStyle="1" w:styleId="EFA8E66D6F654A848D039D04EBB483AF">
    <w:name w:val="EFA8E66D6F654A848D039D04EBB483AF"/>
    <w:rsid w:val="004F37D5"/>
  </w:style>
  <w:style w:type="paragraph" w:customStyle="1" w:styleId="FC71F62F5C024B379AD7E7CD6E922DD5">
    <w:name w:val="FC71F62F5C024B379AD7E7CD6E922DD5"/>
    <w:rsid w:val="004F37D5"/>
  </w:style>
  <w:style w:type="paragraph" w:customStyle="1" w:styleId="8533EF21591847A3BD35177459315706">
    <w:name w:val="8533EF21591847A3BD35177459315706"/>
    <w:rsid w:val="004F37D5"/>
  </w:style>
  <w:style w:type="paragraph" w:customStyle="1" w:styleId="AC8F48BF158042A9816BE6499968E4E0">
    <w:name w:val="AC8F48BF158042A9816BE6499968E4E0"/>
    <w:rsid w:val="004F37D5"/>
  </w:style>
  <w:style w:type="paragraph" w:customStyle="1" w:styleId="63ED2F22381E4F8E9199FD6A3FAD7918">
    <w:name w:val="63ED2F22381E4F8E9199FD6A3FAD7918"/>
    <w:rsid w:val="004F37D5"/>
  </w:style>
  <w:style w:type="paragraph" w:customStyle="1" w:styleId="755F443DF5204EC290C1C894D25D7AAD">
    <w:name w:val="755F443DF5204EC290C1C894D25D7AAD"/>
    <w:rsid w:val="004F37D5"/>
  </w:style>
  <w:style w:type="paragraph" w:customStyle="1" w:styleId="EFA8E66D6F654A848D039D04EBB483AF1">
    <w:name w:val="EFA8E66D6F654A848D039D04EBB483AF1"/>
    <w:rsid w:val="004F37D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3ED2F22381E4F8E9199FD6A3FAD79181">
    <w:name w:val="63ED2F22381E4F8E9199FD6A3FAD79181"/>
    <w:rsid w:val="004F37D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E3D328D69864668BC740ABF91A03683">
    <w:name w:val="DE3D328D69864668BC740ABF91A03683"/>
    <w:rsid w:val="004F37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8f885fd2-873b-4ec2-a73b-d94de41ca5e1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2021-02-17T00:00:00</HeaderDate>
    <Office/>
    <Dnr> I2021/00471 </Dnr>
    <ParagrafNr/>
    <DocumentTitle/>
    <VisitingAddress/>
    <Extra1/>
    <Extra2/>
    <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C4695-E456-422B-BBAD-7125B55925A3}"/>
</file>

<file path=customXml/itemProps2.xml><?xml version="1.0" encoding="utf-8"?>
<ds:datastoreItem xmlns:ds="http://schemas.openxmlformats.org/officeDocument/2006/customXml" ds:itemID="{091AB986-4018-4A4F-BCAA-F8A517FA5C17}"/>
</file>

<file path=customXml/itemProps3.xml><?xml version="1.0" encoding="utf-8"?>
<ds:datastoreItem xmlns:ds="http://schemas.openxmlformats.org/officeDocument/2006/customXml" ds:itemID="{C0D4CF50-BCA3-4C60-8C29-19B9DC72897E}"/>
</file>

<file path=customXml/itemProps4.xml><?xml version="1.0" encoding="utf-8"?>
<ds:datastoreItem xmlns:ds="http://schemas.openxmlformats.org/officeDocument/2006/customXml" ds:itemID="{091AB986-4018-4A4F-BCAA-F8A517FA5C17}">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6.xml><?xml version="1.0" encoding="utf-8"?>
<ds:datastoreItem xmlns:ds="http://schemas.openxmlformats.org/officeDocument/2006/customXml" ds:itemID="{88480163-D0B2-4C47-A9AA-94A135D8BF8E}">
  <ds:schemaRefs>
    <ds:schemaRef ds:uri="http://schemas.microsoft.com/sharepoint/events"/>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5493FC70-D11C-44E4-93B9-CBA652407D0D}"/>
</file>

<file path=docProps/app.xml><?xml version="1.0" encoding="utf-8"?>
<Properties xmlns="http://schemas.openxmlformats.org/officeDocument/2006/extended-properties" xmlns:vt="http://schemas.openxmlformats.org/officeDocument/2006/docPropsVTypes">
  <Template>RK Basmall</Template>
  <TotalTime>0</TotalTime>
  <Pages>1</Pages>
  <Words>268</Words>
  <Characters>1421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1746 Hastigheten på tågen mellan Göteborg och Borås.docx</dc:title>
  <dc:subject/>
  <dc:creator>Anton Udd</dc:creator>
  <cp:keywords/>
  <dc:description/>
  <cp:lastModifiedBy>Anton Udd</cp:lastModifiedBy>
  <cp:revision>20</cp:revision>
  <dcterms:created xsi:type="dcterms:W3CDTF">2021-02-11T08:50:00Z</dcterms:created>
  <dcterms:modified xsi:type="dcterms:W3CDTF">2021-02-16T16:19:00Z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