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FA40C" w14:textId="77777777" w:rsidR="007E3AF5" w:rsidRDefault="007E3AF5" w:rsidP="00DA0661">
      <w:pPr>
        <w:pStyle w:val="Rubrik"/>
      </w:pPr>
      <w:r>
        <w:t>Svar på fråga 2020/21:1099 av Jan Ericson (M)</w:t>
      </w:r>
      <w:r>
        <w:br/>
        <w:t>Järnvägsutbyggnaden mellan Göteborg och Borås</w:t>
      </w:r>
    </w:p>
    <w:p w14:paraId="07CB06B4" w14:textId="32CF8E98" w:rsidR="00F64FA7" w:rsidRDefault="007E3AF5" w:rsidP="00F64FA7">
      <w:pPr>
        <w:pStyle w:val="Brdtext"/>
      </w:pPr>
      <w:r>
        <w:t>Jan Ericson har frågat mig vilken typ av järnväg som regeringen har beslutat ska byggas mellan Göteborg och Borås</w:t>
      </w:r>
      <w:r w:rsidR="00A01B3B">
        <w:t>.</w:t>
      </w:r>
    </w:p>
    <w:p w14:paraId="0369DAE0" w14:textId="3B00A20A" w:rsidR="0084564F" w:rsidRDefault="00F64FA7" w:rsidP="00E26835">
      <w:pPr>
        <w:pStyle w:val="Brdtext"/>
      </w:pPr>
      <w:r>
        <w:t>Till skillnad från J</w:t>
      </w:r>
      <w:r w:rsidR="00FA25C5">
        <w:t xml:space="preserve">an Ericson </w:t>
      </w:r>
      <w:r>
        <w:t xml:space="preserve">så är regeringens ambition inte </w:t>
      </w:r>
      <w:r w:rsidR="00345409">
        <w:t xml:space="preserve">att </w:t>
      </w:r>
      <w:r>
        <w:t>bara bygga</w:t>
      </w:r>
      <w:r w:rsidR="00FA25C5">
        <w:t xml:space="preserve"> en ny järnväg mellan </w:t>
      </w:r>
      <w:r>
        <w:t>Göteborg och Borås</w:t>
      </w:r>
      <w:r w:rsidR="00345409">
        <w:t xml:space="preserve">, utan att </w:t>
      </w:r>
      <w:r w:rsidR="00E26835">
        <w:t>nya stambanor för höghastighetståg ska färdigställas så att Stockholm, Göteborg, Malmö och regioner och städer längs med och i anslutning</w:t>
      </w:r>
      <w:r w:rsidR="00895732">
        <w:t xml:space="preserve"> </w:t>
      </w:r>
      <w:r w:rsidR="00E26835">
        <w:t>till banans sträckning bättre knyts samman med moderna och hållbara kommunikationer</w:t>
      </w:r>
      <w:r w:rsidR="006A0B92">
        <w:t xml:space="preserve">. </w:t>
      </w:r>
      <w:r w:rsidR="0084564F">
        <w:t>Jag kan</w:t>
      </w:r>
      <w:r w:rsidR="0084564F" w:rsidRPr="0084564F">
        <w:t xml:space="preserve"> konstatera att det i flertalet berörda kommuner och regioner finns en </w:t>
      </w:r>
      <w:proofErr w:type="gramStart"/>
      <w:r w:rsidR="0084564F" w:rsidRPr="0084564F">
        <w:t>stor</w:t>
      </w:r>
      <w:r w:rsidR="004822A0">
        <w:t xml:space="preserve"> </w:t>
      </w:r>
      <w:r w:rsidR="0084564F" w:rsidRPr="0084564F">
        <w:t>politisk</w:t>
      </w:r>
      <w:proofErr w:type="gramEnd"/>
      <w:r w:rsidR="0084564F" w:rsidRPr="0084564F">
        <w:t xml:space="preserve"> samstämmighet om att nya stambanor är en angelägen utbyggnad</w:t>
      </w:r>
      <w:r w:rsidR="0084564F">
        <w:t xml:space="preserve"> och att d</w:t>
      </w:r>
      <w:r w:rsidR="0084564F" w:rsidRPr="0084564F">
        <w:t xml:space="preserve">essa parter sedan länge </w:t>
      </w:r>
      <w:r w:rsidR="0084564F">
        <w:t xml:space="preserve">därför har </w:t>
      </w:r>
      <w:r w:rsidR="0084564F" w:rsidRPr="0084564F">
        <w:t>bedrivit ett planeringsarbete kring utbyggnaden.</w:t>
      </w:r>
      <w:r w:rsidR="0084564F">
        <w:t xml:space="preserve"> </w:t>
      </w:r>
    </w:p>
    <w:p w14:paraId="15D06D8D" w14:textId="386D2F61" w:rsidR="00E23F7C" w:rsidRDefault="00D909CC" w:rsidP="007E3AF5">
      <w:pPr>
        <w:pStyle w:val="Brdtext"/>
      </w:pPr>
      <w:r w:rsidRPr="00D909CC">
        <w:t>Regeringen hade önskat en bred politisk diskussion om finansieringen av de nya stambanorna, men moderaterna har tackat nej till att delta</w:t>
      </w:r>
      <w:r w:rsidR="00DE16B7">
        <w:t xml:space="preserve">, trots </w:t>
      </w:r>
      <w:r w:rsidR="00A37910" w:rsidRPr="00A37910">
        <w:t xml:space="preserve">en bred uppslutning kring en utbyggnad bland kommuner, regioner och </w:t>
      </w:r>
      <w:r w:rsidR="00CD6028">
        <w:t>en stor del av näringslivet</w:t>
      </w:r>
      <w:r w:rsidR="00A37910">
        <w:t>.</w:t>
      </w:r>
      <w:r w:rsidR="00CD6028">
        <w:t xml:space="preserve"> </w:t>
      </w:r>
    </w:p>
    <w:p w14:paraId="4EACB4F3" w14:textId="77777777" w:rsidR="00A01B3B" w:rsidRDefault="00A01B3B" w:rsidP="007E3AF5">
      <w:pPr>
        <w:pStyle w:val="Brdtext"/>
      </w:pPr>
      <w:r w:rsidRPr="00A01B3B">
        <w:t>Jag sätter stort värde på det arbetssätt som utvecklades under arbetet med Sverigeförhandlingen och ser det som mycket angeläget att ta tillvara den utvecklade samverkan mellan stat, kommuner och regioner som numera finns, inte minst i frågan om nya stambanor.</w:t>
      </w:r>
    </w:p>
    <w:p w14:paraId="52A6B29B" w14:textId="443D13D8" w:rsidR="007E3AF5" w:rsidRDefault="007E3AF5" w:rsidP="006A12F1">
      <w:pPr>
        <w:pStyle w:val="Brdtext"/>
      </w:pPr>
      <w:r>
        <w:t xml:space="preserve">Stockholm den </w:t>
      </w:r>
      <w:sdt>
        <w:sdtPr>
          <w:id w:val="-1225218591"/>
          <w:placeholder>
            <w:docPart w:val="CE0E5E7139D3499CB2B07D7BB9F3BD33"/>
          </w:placeholder>
          <w:dataBinding w:prefixMappings="xmlns:ns0='http://lp/documentinfo/RK' " w:xpath="/ns0:DocumentInfo[1]/ns0:BaseInfo[1]/ns0:HeaderDate[1]" w:storeItemID="{2CDA5CFD-BE28-453C-AE05-D377C3C91A0C}"/>
          <w:date w:fullDate="2021-01-12T00:00:00Z">
            <w:dateFormat w:val="d MMMM yyyy"/>
            <w:lid w:val="sv-SE"/>
            <w:storeMappedDataAs w:val="dateTime"/>
            <w:calendar w:val="gregorian"/>
          </w:date>
        </w:sdtPr>
        <w:sdtEndPr/>
        <w:sdtContent>
          <w:r w:rsidR="00FA25C5">
            <w:t>12 januari 2021</w:t>
          </w:r>
        </w:sdtContent>
      </w:sdt>
    </w:p>
    <w:p w14:paraId="762F2E37" w14:textId="77777777" w:rsidR="00D1260D" w:rsidRDefault="00D1260D" w:rsidP="006A12F1">
      <w:pPr>
        <w:pStyle w:val="Brdtext"/>
      </w:pPr>
    </w:p>
    <w:p w14:paraId="3F6C37C1" w14:textId="61EE058D" w:rsidR="007E3AF5" w:rsidRPr="00DB48AB" w:rsidRDefault="007E3AF5" w:rsidP="007646B8">
      <w:pPr>
        <w:pStyle w:val="Brdtext"/>
      </w:pPr>
      <w:r>
        <w:t>Tomas Eneroth</w:t>
      </w:r>
    </w:p>
    <w:sectPr w:rsidR="007E3AF5" w:rsidRPr="00DB48AB" w:rsidSect="00D1260D">
      <w:footerReference w:type="default" r:id="rId9"/>
      <w:headerReference w:type="first" r:id="rId10"/>
      <w:footerReference w:type="first" r:id="rId11"/>
      <w:pgSz w:w="11906" w:h="16838" w:code="9"/>
      <w:pgMar w:top="2041" w:right="1985" w:bottom="1135"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AFCA4" w14:textId="77777777" w:rsidR="004E47F4" w:rsidRDefault="004E47F4" w:rsidP="00A87A54">
      <w:pPr>
        <w:spacing w:after="0" w:line="240" w:lineRule="auto"/>
      </w:pPr>
      <w:r>
        <w:separator/>
      </w:r>
    </w:p>
  </w:endnote>
  <w:endnote w:type="continuationSeparator" w:id="0">
    <w:p w14:paraId="4EAD9A17" w14:textId="77777777" w:rsidR="004E47F4" w:rsidRDefault="004E47F4"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3F46AE4C" w14:textId="77777777" w:rsidTr="006A26EC">
      <w:trPr>
        <w:trHeight w:val="227"/>
        <w:jc w:val="right"/>
      </w:trPr>
      <w:tc>
        <w:tcPr>
          <w:tcW w:w="708" w:type="dxa"/>
          <w:vAlign w:val="bottom"/>
        </w:tcPr>
        <w:p w14:paraId="5DB336B5"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39EC2017" w14:textId="77777777" w:rsidTr="006A26EC">
      <w:trPr>
        <w:trHeight w:val="850"/>
        <w:jc w:val="right"/>
      </w:trPr>
      <w:tc>
        <w:tcPr>
          <w:tcW w:w="708" w:type="dxa"/>
          <w:vAlign w:val="bottom"/>
        </w:tcPr>
        <w:p w14:paraId="15996CB5" w14:textId="77777777" w:rsidR="005606BC" w:rsidRPr="00347E11" w:rsidRDefault="005606BC" w:rsidP="005606BC">
          <w:pPr>
            <w:pStyle w:val="Sidfot"/>
            <w:spacing w:line="276" w:lineRule="auto"/>
            <w:jc w:val="right"/>
          </w:pPr>
        </w:p>
      </w:tc>
    </w:tr>
  </w:tbl>
  <w:p w14:paraId="3297DF02"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3B89955C" w14:textId="77777777" w:rsidTr="001F4302">
      <w:trPr>
        <w:trHeight w:val="510"/>
      </w:trPr>
      <w:tc>
        <w:tcPr>
          <w:tcW w:w="8525" w:type="dxa"/>
          <w:gridSpan w:val="2"/>
          <w:vAlign w:val="bottom"/>
        </w:tcPr>
        <w:p w14:paraId="06DBDBBD" w14:textId="77777777" w:rsidR="00347E11" w:rsidRPr="00347E11" w:rsidRDefault="00347E11" w:rsidP="00347E11">
          <w:pPr>
            <w:pStyle w:val="Sidfot"/>
            <w:rPr>
              <w:sz w:val="8"/>
            </w:rPr>
          </w:pPr>
        </w:p>
      </w:tc>
    </w:tr>
    <w:tr w:rsidR="00093408" w:rsidRPr="00EE3C0F" w14:paraId="161E6DE5" w14:textId="77777777" w:rsidTr="00C26068">
      <w:trPr>
        <w:trHeight w:val="227"/>
      </w:trPr>
      <w:tc>
        <w:tcPr>
          <w:tcW w:w="4074" w:type="dxa"/>
        </w:tcPr>
        <w:p w14:paraId="2833D100" w14:textId="77777777" w:rsidR="00347E11" w:rsidRPr="00F53AEA" w:rsidRDefault="00347E11" w:rsidP="00C26068">
          <w:pPr>
            <w:pStyle w:val="Sidfot"/>
            <w:spacing w:line="276" w:lineRule="auto"/>
          </w:pPr>
        </w:p>
      </w:tc>
      <w:tc>
        <w:tcPr>
          <w:tcW w:w="4451" w:type="dxa"/>
        </w:tcPr>
        <w:p w14:paraId="66E5BA06" w14:textId="77777777" w:rsidR="00093408" w:rsidRPr="00F53AEA" w:rsidRDefault="00093408" w:rsidP="00F53AEA">
          <w:pPr>
            <w:pStyle w:val="Sidfot"/>
            <w:spacing w:line="276" w:lineRule="auto"/>
          </w:pPr>
        </w:p>
      </w:tc>
    </w:tr>
  </w:tbl>
  <w:p w14:paraId="286AAB61"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A9D4C" w14:textId="77777777" w:rsidR="004E47F4" w:rsidRDefault="004E47F4" w:rsidP="00A87A54">
      <w:pPr>
        <w:spacing w:after="0" w:line="240" w:lineRule="auto"/>
      </w:pPr>
      <w:r>
        <w:separator/>
      </w:r>
    </w:p>
  </w:footnote>
  <w:footnote w:type="continuationSeparator" w:id="0">
    <w:p w14:paraId="6FD15D46" w14:textId="77777777" w:rsidR="004E47F4" w:rsidRDefault="004E47F4"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7E3AF5" w14:paraId="3B2457C3" w14:textId="77777777" w:rsidTr="00C93EBA">
      <w:trPr>
        <w:trHeight w:val="227"/>
      </w:trPr>
      <w:tc>
        <w:tcPr>
          <w:tcW w:w="5534" w:type="dxa"/>
        </w:tcPr>
        <w:p w14:paraId="1B631D61" w14:textId="77777777" w:rsidR="007E3AF5" w:rsidRPr="007D73AB" w:rsidRDefault="007E3AF5">
          <w:pPr>
            <w:pStyle w:val="Sidhuvud"/>
          </w:pPr>
        </w:p>
      </w:tc>
      <w:tc>
        <w:tcPr>
          <w:tcW w:w="3170" w:type="dxa"/>
          <w:vAlign w:val="bottom"/>
        </w:tcPr>
        <w:p w14:paraId="446AC4E4" w14:textId="77777777" w:rsidR="007E3AF5" w:rsidRPr="007D73AB" w:rsidRDefault="007E3AF5" w:rsidP="00340DE0">
          <w:pPr>
            <w:pStyle w:val="Sidhuvud"/>
          </w:pPr>
        </w:p>
      </w:tc>
      <w:tc>
        <w:tcPr>
          <w:tcW w:w="1134" w:type="dxa"/>
        </w:tcPr>
        <w:p w14:paraId="4F103093" w14:textId="77777777" w:rsidR="007E3AF5" w:rsidRDefault="007E3AF5" w:rsidP="005A703A">
          <w:pPr>
            <w:pStyle w:val="Sidhuvud"/>
          </w:pPr>
        </w:p>
      </w:tc>
    </w:tr>
    <w:tr w:rsidR="007E3AF5" w14:paraId="15A381B3" w14:textId="77777777" w:rsidTr="00C93EBA">
      <w:trPr>
        <w:trHeight w:val="1928"/>
      </w:trPr>
      <w:tc>
        <w:tcPr>
          <w:tcW w:w="5534" w:type="dxa"/>
        </w:tcPr>
        <w:p w14:paraId="7C479DF1" w14:textId="77777777" w:rsidR="007E3AF5" w:rsidRPr="00340DE0" w:rsidRDefault="007E3AF5" w:rsidP="00340DE0">
          <w:pPr>
            <w:pStyle w:val="Sidhuvud"/>
          </w:pPr>
          <w:r>
            <w:rPr>
              <w:noProof/>
            </w:rPr>
            <w:drawing>
              <wp:inline distT="0" distB="0" distL="0" distR="0" wp14:anchorId="3EEE3D0C" wp14:editId="54A8C8D4">
                <wp:extent cx="1743633" cy="505162"/>
                <wp:effectExtent l="0" t="0" r="0" b="9525"/>
                <wp:docPr id="10" name="Bildobjekt 10"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6283190A" w14:textId="77777777" w:rsidR="007E3AF5" w:rsidRPr="00710A6C" w:rsidRDefault="007E3AF5" w:rsidP="00EE3C0F">
          <w:pPr>
            <w:pStyle w:val="Sidhuvud"/>
            <w:rPr>
              <w:b/>
            </w:rPr>
          </w:pPr>
        </w:p>
        <w:p w14:paraId="5A648373" w14:textId="77777777" w:rsidR="007E3AF5" w:rsidRDefault="007E3AF5" w:rsidP="00EE3C0F">
          <w:pPr>
            <w:pStyle w:val="Sidhuvud"/>
          </w:pPr>
        </w:p>
        <w:p w14:paraId="5D13C56B" w14:textId="77777777" w:rsidR="007E3AF5" w:rsidRDefault="007E3AF5" w:rsidP="00EE3C0F">
          <w:pPr>
            <w:pStyle w:val="Sidhuvud"/>
          </w:pPr>
        </w:p>
        <w:p w14:paraId="5A897043" w14:textId="77777777" w:rsidR="007E3AF5" w:rsidRDefault="007E3AF5" w:rsidP="00EE3C0F">
          <w:pPr>
            <w:pStyle w:val="Sidhuvud"/>
          </w:pPr>
        </w:p>
        <w:sdt>
          <w:sdtPr>
            <w:alias w:val="Dnr"/>
            <w:tag w:val="ccRKShow_Dnr"/>
            <w:id w:val="-829283628"/>
            <w:placeholder>
              <w:docPart w:val="65BF44F945DC445CA2F717E6E69CD3F6"/>
            </w:placeholder>
            <w:dataBinding w:prefixMappings="xmlns:ns0='http://lp/documentinfo/RK' " w:xpath="/ns0:DocumentInfo[1]/ns0:BaseInfo[1]/ns0:Dnr[1]" w:storeItemID="{2CDA5CFD-BE28-453C-AE05-D377C3C91A0C}"/>
            <w:text/>
          </w:sdtPr>
          <w:sdtEndPr/>
          <w:sdtContent>
            <w:p w14:paraId="65A4A4BC" w14:textId="77777777" w:rsidR="007E3AF5" w:rsidRDefault="007E3AF5" w:rsidP="00EE3C0F">
              <w:pPr>
                <w:pStyle w:val="Sidhuvud"/>
              </w:pPr>
              <w:r>
                <w:t>I2020/</w:t>
              </w:r>
              <w:r w:rsidR="00D20AE0">
                <w:t>03385</w:t>
              </w:r>
            </w:p>
          </w:sdtContent>
        </w:sdt>
        <w:sdt>
          <w:sdtPr>
            <w:alias w:val="DocNumber"/>
            <w:tag w:val="DocNumber"/>
            <w:id w:val="1726028884"/>
            <w:placeholder>
              <w:docPart w:val="DB1E7B44C7E94683B8CD4EA0ADBB7F05"/>
            </w:placeholder>
            <w:showingPlcHdr/>
            <w:dataBinding w:prefixMappings="xmlns:ns0='http://lp/documentinfo/RK' " w:xpath="/ns0:DocumentInfo[1]/ns0:BaseInfo[1]/ns0:DocNumber[1]" w:storeItemID="{2CDA5CFD-BE28-453C-AE05-D377C3C91A0C}"/>
            <w:text/>
          </w:sdtPr>
          <w:sdtEndPr/>
          <w:sdtContent>
            <w:p w14:paraId="7850BDCC" w14:textId="77777777" w:rsidR="007E3AF5" w:rsidRDefault="007E3AF5" w:rsidP="00EE3C0F">
              <w:pPr>
                <w:pStyle w:val="Sidhuvud"/>
              </w:pPr>
              <w:r>
                <w:rPr>
                  <w:rStyle w:val="Platshllartext"/>
                </w:rPr>
                <w:t xml:space="preserve"> </w:t>
              </w:r>
            </w:p>
          </w:sdtContent>
        </w:sdt>
        <w:p w14:paraId="4C8E44D4" w14:textId="77777777" w:rsidR="007E3AF5" w:rsidRDefault="007E3AF5" w:rsidP="00EE3C0F">
          <w:pPr>
            <w:pStyle w:val="Sidhuvud"/>
          </w:pPr>
        </w:p>
      </w:tc>
      <w:tc>
        <w:tcPr>
          <w:tcW w:w="1134" w:type="dxa"/>
        </w:tcPr>
        <w:p w14:paraId="08F34D77" w14:textId="77777777" w:rsidR="007E3AF5" w:rsidRDefault="007E3AF5" w:rsidP="0094502D">
          <w:pPr>
            <w:pStyle w:val="Sidhuvud"/>
          </w:pPr>
        </w:p>
        <w:p w14:paraId="78EF768A" w14:textId="77777777" w:rsidR="007E3AF5" w:rsidRPr="0094502D" w:rsidRDefault="007E3AF5" w:rsidP="00EC71A6">
          <w:pPr>
            <w:pStyle w:val="Sidhuvud"/>
          </w:pPr>
        </w:p>
      </w:tc>
    </w:tr>
    <w:tr w:rsidR="007E3AF5" w14:paraId="03BCCC25" w14:textId="77777777" w:rsidTr="00C93EBA">
      <w:trPr>
        <w:trHeight w:val="2268"/>
      </w:trPr>
      <w:tc>
        <w:tcPr>
          <w:tcW w:w="5534" w:type="dxa"/>
          <w:tcMar>
            <w:right w:w="1134" w:type="dxa"/>
          </w:tcMar>
        </w:tcPr>
        <w:sdt>
          <w:sdtPr>
            <w:rPr>
              <w:b/>
            </w:rPr>
            <w:alias w:val="SenderText"/>
            <w:tag w:val="ccRKShow_SenderText"/>
            <w:id w:val="1374046025"/>
            <w:placeholder>
              <w:docPart w:val="B13F7BFDF8E2404BA952785BCC7D7E9E"/>
            </w:placeholder>
          </w:sdtPr>
          <w:sdtEndPr>
            <w:rPr>
              <w:b w:val="0"/>
            </w:rPr>
          </w:sdtEndPr>
          <w:sdtContent>
            <w:p w14:paraId="3CB3635B" w14:textId="77777777" w:rsidR="007E3AF5" w:rsidRPr="007E3AF5" w:rsidRDefault="007E3AF5" w:rsidP="00340DE0">
              <w:pPr>
                <w:pStyle w:val="Sidhuvud"/>
                <w:rPr>
                  <w:b/>
                </w:rPr>
              </w:pPr>
              <w:r w:rsidRPr="007E3AF5">
                <w:rPr>
                  <w:b/>
                </w:rPr>
                <w:t>Infrastrukturdepartementet</w:t>
              </w:r>
            </w:p>
            <w:p w14:paraId="48F75DCB" w14:textId="77777777" w:rsidR="007E3AF5" w:rsidRDefault="007E3AF5" w:rsidP="00340DE0">
              <w:pPr>
                <w:pStyle w:val="Sidhuvud"/>
              </w:pPr>
              <w:r w:rsidRPr="007E3AF5">
                <w:t>Infrastrukturministern</w:t>
              </w:r>
            </w:p>
          </w:sdtContent>
        </w:sdt>
        <w:p w14:paraId="54D61660" w14:textId="77777777" w:rsidR="00D20AE0" w:rsidRDefault="00D20AE0" w:rsidP="00D20AE0">
          <w:pPr>
            <w:rPr>
              <w:rFonts w:asciiTheme="majorHAnsi" w:hAnsiTheme="majorHAnsi"/>
              <w:sz w:val="19"/>
            </w:rPr>
          </w:pPr>
        </w:p>
        <w:p w14:paraId="342554B7" w14:textId="77777777" w:rsidR="00D20AE0" w:rsidRDefault="00D20AE0" w:rsidP="00D20AE0">
          <w:pPr>
            <w:rPr>
              <w:rFonts w:asciiTheme="majorHAnsi" w:hAnsiTheme="majorHAnsi"/>
              <w:sz w:val="19"/>
            </w:rPr>
          </w:pPr>
        </w:p>
        <w:p w14:paraId="172FC347" w14:textId="392A5EA4" w:rsidR="00D20AE0" w:rsidRPr="00D20AE0" w:rsidRDefault="00D20AE0" w:rsidP="00D20AE0"/>
      </w:tc>
      <w:sdt>
        <w:sdtPr>
          <w:alias w:val="Recipient"/>
          <w:tag w:val="ccRKShow_Recipient"/>
          <w:id w:val="-28344517"/>
          <w:placeholder>
            <w:docPart w:val="ADC97AA664954E2C8F77365F3C40EE35"/>
          </w:placeholder>
          <w:dataBinding w:prefixMappings="xmlns:ns0='http://lp/documentinfo/RK' " w:xpath="/ns0:DocumentInfo[1]/ns0:BaseInfo[1]/ns0:Recipient[1]" w:storeItemID="{2CDA5CFD-BE28-453C-AE05-D377C3C91A0C}"/>
          <w:text w:multiLine="1"/>
        </w:sdtPr>
        <w:sdtEndPr/>
        <w:sdtContent>
          <w:tc>
            <w:tcPr>
              <w:tcW w:w="3170" w:type="dxa"/>
            </w:tcPr>
            <w:p w14:paraId="1E63499F" w14:textId="77777777" w:rsidR="007E3AF5" w:rsidRDefault="007E3AF5" w:rsidP="00547B89">
              <w:pPr>
                <w:pStyle w:val="Sidhuvud"/>
              </w:pPr>
              <w:r>
                <w:t>Till riksdagen</w:t>
              </w:r>
            </w:p>
          </w:tc>
        </w:sdtContent>
      </w:sdt>
      <w:tc>
        <w:tcPr>
          <w:tcW w:w="1134" w:type="dxa"/>
        </w:tcPr>
        <w:p w14:paraId="620C0F88" w14:textId="77777777" w:rsidR="007E3AF5" w:rsidRDefault="007E3AF5" w:rsidP="003E6020">
          <w:pPr>
            <w:pStyle w:val="Sidhuvud"/>
          </w:pPr>
        </w:p>
      </w:tc>
    </w:tr>
  </w:tbl>
  <w:p w14:paraId="7CF064F4"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AF5"/>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41FA"/>
    <w:rsid w:val="00025992"/>
    <w:rsid w:val="00026711"/>
    <w:rsid w:val="0002708E"/>
    <w:rsid w:val="0002763D"/>
    <w:rsid w:val="0003313A"/>
    <w:rsid w:val="0003679E"/>
    <w:rsid w:val="00041EDC"/>
    <w:rsid w:val="00042CE5"/>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D7110"/>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35D9"/>
    <w:rsid w:val="0012582E"/>
    <w:rsid w:val="00125B5E"/>
    <w:rsid w:val="00126E6B"/>
    <w:rsid w:val="00130EC3"/>
    <w:rsid w:val="001318F5"/>
    <w:rsid w:val="001331B1"/>
    <w:rsid w:val="00134837"/>
    <w:rsid w:val="00135111"/>
    <w:rsid w:val="001428E2"/>
    <w:rsid w:val="0016294F"/>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4566"/>
    <w:rsid w:val="001C4980"/>
    <w:rsid w:val="001C5DC9"/>
    <w:rsid w:val="001C6B85"/>
    <w:rsid w:val="001C71A9"/>
    <w:rsid w:val="001D12FC"/>
    <w:rsid w:val="001D512F"/>
    <w:rsid w:val="001D761A"/>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08C4"/>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4537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0CB3"/>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0701"/>
    <w:rsid w:val="00311D8C"/>
    <w:rsid w:val="0031273D"/>
    <w:rsid w:val="003128E2"/>
    <w:rsid w:val="003153D9"/>
    <w:rsid w:val="00321621"/>
    <w:rsid w:val="00323EF7"/>
    <w:rsid w:val="003240E1"/>
    <w:rsid w:val="00326C03"/>
    <w:rsid w:val="00327474"/>
    <w:rsid w:val="003277B5"/>
    <w:rsid w:val="003342B4"/>
    <w:rsid w:val="00336CD1"/>
    <w:rsid w:val="00340DE0"/>
    <w:rsid w:val="00341F47"/>
    <w:rsid w:val="0034210D"/>
    <w:rsid w:val="00342327"/>
    <w:rsid w:val="0034250B"/>
    <w:rsid w:val="00344234"/>
    <w:rsid w:val="00345409"/>
    <w:rsid w:val="0034750A"/>
    <w:rsid w:val="00347C69"/>
    <w:rsid w:val="00347E11"/>
    <w:rsid w:val="003503DD"/>
    <w:rsid w:val="00350696"/>
    <w:rsid w:val="00350C92"/>
    <w:rsid w:val="003542C5"/>
    <w:rsid w:val="00360397"/>
    <w:rsid w:val="00365461"/>
    <w:rsid w:val="00370311"/>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B201F"/>
    <w:rsid w:val="003C36FA"/>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75B99"/>
    <w:rsid w:val="00480A8A"/>
    <w:rsid w:val="00480EC3"/>
    <w:rsid w:val="004822A0"/>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4B73"/>
    <w:rsid w:val="004B63BF"/>
    <w:rsid w:val="004B66DA"/>
    <w:rsid w:val="004B696B"/>
    <w:rsid w:val="004B7DFF"/>
    <w:rsid w:val="004C3A3F"/>
    <w:rsid w:val="004C52AA"/>
    <w:rsid w:val="004C5686"/>
    <w:rsid w:val="004C68D8"/>
    <w:rsid w:val="004C70EE"/>
    <w:rsid w:val="004D766C"/>
    <w:rsid w:val="004E0FA8"/>
    <w:rsid w:val="004E1DE3"/>
    <w:rsid w:val="004E251B"/>
    <w:rsid w:val="004E25CD"/>
    <w:rsid w:val="004E2A4B"/>
    <w:rsid w:val="004E4419"/>
    <w:rsid w:val="004E47F4"/>
    <w:rsid w:val="004E6D22"/>
    <w:rsid w:val="004F0448"/>
    <w:rsid w:val="004F1EA0"/>
    <w:rsid w:val="004F4021"/>
    <w:rsid w:val="004F430A"/>
    <w:rsid w:val="004F5640"/>
    <w:rsid w:val="004F6525"/>
    <w:rsid w:val="004F6FE2"/>
    <w:rsid w:val="004F79F2"/>
    <w:rsid w:val="005011D9"/>
    <w:rsid w:val="0050238B"/>
    <w:rsid w:val="00505905"/>
    <w:rsid w:val="00511A1B"/>
    <w:rsid w:val="00511A68"/>
    <w:rsid w:val="005121C0"/>
    <w:rsid w:val="00513E7D"/>
    <w:rsid w:val="00514A67"/>
    <w:rsid w:val="00520A46"/>
    <w:rsid w:val="00521192"/>
    <w:rsid w:val="0052127C"/>
    <w:rsid w:val="00526AEB"/>
    <w:rsid w:val="005302E0"/>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9D4"/>
    <w:rsid w:val="005E4E79"/>
    <w:rsid w:val="005E5CE7"/>
    <w:rsid w:val="005E790C"/>
    <w:rsid w:val="005F08C5"/>
    <w:rsid w:val="00604782"/>
    <w:rsid w:val="00605718"/>
    <w:rsid w:val="00605C66"/>
    <w:rsid w:val="00606310"/>
    <w:rsid w:val="00607814"/>
    <w:rsid w:val="00610D87"/>
    <w:rsid w:val="00610E88"/>
    <w:rsid w:val="00613827"/>
    <w:rsid w:val="006175D7"/>
    <w:rsid w:val="006208E5"/>
    <w:rsid w:val="00622BAB"/>
    <w:rsid w:val="006273E4"/>
    <w:rsid w:val="00631F82"/>
    <w:rsid w:val="00633B59"/>
    <w:rsid w:val="00634B80"/>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0B92"/>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31C75"/>
    <w:rsid w:val="00732599"/>
    <w:rsid w:val="00743E09"/>
    <w:rsid w:val="00744FCC"/>
    <w:rsid w:val="00747B9C"/>
    <w:rsid w:val="00750C93"/>
    <w:rsid w:val="00754E24"/>
    <w:rsid w:val="00757B3B"/>
    <w:rsid w:val="007618C5"/>
    <w:rsid w:val="007646B8"/>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14D3"/>
    <w:rsid w:val="007D2FF5"/>
    <w:rsid w:val="007D4BCF"/>
    <w:rsid w:val="007D73AB"/>
    <w:rsid w:val="007D790E"/>
    <w:rsid w:val="007E2712"/>
    <w:rsid w:val="007E3AF5"/>
    <w:rsid w:val="007E4A9C"/>
    <w:rsid w:val="007E5516"/>
    <w:rsid w:val="007E7EE2"/>
    <w:rsid w:val="007F06CA"/>
    <w:rsid w:val="007F0DD0"/>
    <w:rsid w:val="007F61D0"/>
    <w:rsid w:val="0080228F"/>
    <w:rsid w:val="00804C1B"/>
    <w:rsid w:val="0080595A"/>
    <w:rsid w:val="0080608A"/>
    <w:rsid w:val="008150A6"/>
    <w:rsid w:val="00815A8F"/>
    <w:rsid w:val="00817098"/>
    <w:rsid w:val="008178E6"/>
    <w:rsid w:val="0082249C"/>
    <w:rsid w:val="00824CCE"/>
    <w:rsid w:val="00830B7B"/>
    <w:rsid w:val="00832661"/>
    <w:rsid w:val="008349AA"/>
    <w:rsid w:val="008375D5"/>
    <w:rsid w:val="00841486"/>
    <w:rsid w:val="00842BC9"/>
    <w:rsid w:val="008431AF"/>
    <w:rsid w:val="0084476E"/>
    <w:rsid w:val="00845137"/>
    <w:rsid w:val="0084564F"/>
    <w:rsid w:val="008504F6"/>
    <w:rsid w:val="0085240E"/>
    <w:rsid w:val="00852484"/>
    <w:rsid w:val="008545E5"/>
    <w:rsid w:val="008573B9"/>
    <w:rsid w:val="0085782D"/>
    <w:rsid w:val="00863BB7"/>
    <w:rsid w:val="008730FD"/>
    <w:rsid w:val="00873DA1"/>
    <w:rsid w:val="00875DDD"/>
    <w:rsid w:val="00881BC6"/>
    <w:rsid w:val="008860CC"/>
    <w:rsid w:val="00886EEE"/>
    <w:rsid w:val="00887F86"/>
    <w:rsid w:val="00890876"/>
    <w:rsid w:val="00891929"/>
    <w:rsid w:val="00893029"/>
    <w:rsid w:val="0089514A"/>
    <w:rsid w:val="00895732"/>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44EE"/>
    <w:rsid w:val="00915D4C"/>
    <w:rsid w:val="009279B2"/>
    <w:rsid w:val="00935814"/>
    <w:rsid w:val="0094502D"/>
    <w:rsid w:val="00946561"/>
    <w:rsid w:val="00946B39"/>
    <w:rsid w:val="00947013"/>
    <w:rsid w:val="0095062C"/>
    <w:rsid w:val="00956EA9"/>
    <w:rsid w:val="00966E40"/>
    <w:rsid w:val="00971BC4"/>
    <w:rsid w:val="00973084"/>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B4DEC"/>
    <w:rsid w:val="009B65C2"/>
    <w:rsid w:val="009C2459"/>
    <w:rsid w:val="009C255A"/>
    <w:rsid w:val="009C2B46"/>
    <w:rsid w:val="009C4448"/>
    <w:rsid w:val="009C610D"/>
    <w:rsid w:val="009D10E5"/>
    <w:rsid w:val="009D43F3"/>
    <w:rsid w:val="009D4E9F"/>
    <w:rsid w:val="009D5D40"/>
    <w:rsid w:val="009D6B1B"/>
    <w:rsid w:val="009E107B"/>
    <w:rsid w:val="009E18D6"/>
    <w:rsid w:val="009E4DCA"/>
    <w:rsid w:val="009E53C8"/>
    <w:rsid w:val="009E7B92"/>
    <w:rsid w:val="009F19C0"/>
    <w:rsid w:val="009F505F"/>
    <w:rsid w:val="00A00AE4"/>
    <w:rsid w:val="00A00D24"/>
    <w:rsid w:val="00A0129C"/>
    <w:rsid w:val="00A01B3B"/>
    <w:rsid w:val="00A01F5C"/>
    <w:rsid w:val="00A12A69"/>
    <w:rsid w:val="00A2019A"/>
    <w:rsid w:val="00A23493"/>
    <w:rsid w:val="00A2416A"/>
    <w:rsid w:val="00A30E06"/>
    <w:rsid w:val="00A3270B"/>
    <w:rsid w:val="00A333A9"/>
    <w:rsid w:val="00A37910"/>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4853"/>
    <w:rsid w:val="00AF53B9"/>
    <w:rsid w:val="00B00702"/>
    <w:rsid w:val="00B0110B"/>
    <w:rsid w:val="00B0234E"/>
    <w:rsid w:val="00B06751"/>
    <w:rsid w:val="00B07931"/>
    <w:rsid w:val="00B13241"/>
    <w:rsid w:val="00B13699"/>
    <w:rsid w:val="00B149E2"/>
    <w:rsid w:val="00B2131A"/>
    <w:rsid w:val="00B2169D"/>
    <w:rsid w:val="00B21CBB"/>
    <w:rsid w:val="00B22D9C"/>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77F"/>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1585"/>
    <w:rsid w:val="00C07342"/>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82055"/>
    <w:rsid w:val="00C8630A"/>
    <w:rsid w:val="00C9061B"/>
    <w:rsid w:val="00C93EBA"/>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028"/>
    <w:rsid w:val="00CD6169"/>
    <w:rsid w:val="00CD6D76"/>
    <w:rsid w:val="00CE20BC"/>
    <w:rsid w:val="00CE26C6"/>
    <w:rsid w:val="00CF16D8"/>
    <w:rsid w:val="00CF1FD8"/>
    <w:rsid w:val="00CF20D0"/>
    <w:rsid w:val="00CF44A1"/>
    <w:rsid w:val="00CF45F2"/>
    <w:rsid w:val="00CF4FDC"/>
    <w:rsid w:val="00CF6E13"/>
    <w:rsid w:val="00CF7776"/>
    <w:rsid w:val="00D00E9E"/>
    <w:rsid w:val="00D021D2"/>
    <w:rsid w:val="00D061BB"/>
    <w:rsid w:val="00D07BE1"/>
    <w:rsid w:val="00D116C0"/>
    <w:rsid w:val="00D1260D"/>
    <w:rsid w:val="00D13433"/>
    <w:rsid w:val="00D13D8A"/>
    <w:rsid w:val="00D20AE0"/>
    <w:rsid w:val="00D20DA7"/>
    <w:rsid w:val="00D249A5"/>
    <w:rsid w:val="00D2793F"/>
    <w:rsid w:val="00D279D8"/>
    <w:rsid w:val="00D27C8E"/>
    <w:rsid w:val="00D3026A"/>
    <w:rsid w:val="00D32D62"/>
    <w:rsid w:val="00D36E44"/>
    <w:rsid w:val="00D40205"/>
    <w:rsid w:val="00D40C72"/>
    <w:rsid w:val="00D4141B"/>
    <w:rsid w:val="00D4145D"/>
    <w:rsid w:val="00D4460B"/>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09CC"/>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6B7"/>
    <w:rsid w:val="00DE18F5"/>
    <w:rsid w:val="00DE73D2"/>
    <w:rsid w:val="00DF5BFB"/>
    <w:rsid w:val="00DF5CD6"/>
    <w:rsid w:val="00E022DA"/>
    <w:rsid w:val="00E03BCB"/>
    <w:rsid w:val="00E124DC"/>
    <w:rsid w:val="00E15A41"/>
    <w:rsid w:val="00E22D68"/>
    <w:rsid w:val="00E23F7C"/>
    <w:rsid w:val="00E247D9"/>
    <w:rsid w:val="00E258D8"/>
    <w:rsid w:val="00E26835"/>
    <w:rsid w:val="00E26DDF"/>
    <w:rsid w:val="00E270E5"/>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3A7D"/>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304F"/>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465C"/>
    <w:rsid w:val="00F64FA7"/>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25C5"/>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FB79F8"/>
  <w15:docId w15:val="{5040D521-7CBD-4787-BF27-E4C4AE7E6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5BF44F945DC445CA2F717E6E69CD3F6"/>
        <w:category>
          <w:name w:val="Allmänt"/>
          <w:gallery w:val="placeholder"/>
        </w:category>
        <w:types>
          <w:type w:val="bbPlcHdr"/>
        </w:types>
        <w:behaviors>
          <w:behavior w:val="content"/>
        </w:behaviors>
        <w:guid w:val="{046015AF-2F94-4843-8A19-0885BAC8C0C5}"/>
      </w:docPartPr>
      <w:docPartBody>
        <w:p w:rsidR="00625634" w:rsidRDefault="007D015E" w:rsidP="007D015E">
          <w:pPr>
            <w:pStyle w:val="65BF44F945DC445CA2F717E6E69CD3F6"/>
          </w:pPr>
          <w:r>
            <w:rPr>
              <w:rStyle w:val="Platshllartext"/>
            </w:rPr>
            <w:t xml:space="preserve"> </w:t>
          </w:r>
        </w:p>
      </w:docPartBody>
    </w:docPart>
    <w:docPart>
      <w:docPartPr>
        <w:name w:val="DB1E7B44C7E94683B8CD4EA0ADBB7F05"/>
        <w:category>
          <w:name w:val="Allmänt"/>
          <w:gallery w:val="placeholder"/>
        </w:category>
        <w:types>
          <w:type w:val="bbPlcHdr"/>
        </w:types>
        <w:behaviors>
          <w:behavior w:val="content"/>
        </w:behaviors>
        <w:guid w:val="{9BBFAFAF-EB64-47C4-B715-BDFB16E7CCE0}"/>
      </w:docPartPr>
      <w:docPartBody>
        <w:p w:rsidR="00625634" w:rsidRDefault="007D015E" w:rsidP="007D015E">
          <w:pPr>
            <w:pStyle w:val="DB1E7B44C7E94683B8CD4EA0ADBB7F051"/>
          </w:pPr>
          <w:r>
            <w:rPr>
              <w:rStyle w:val="Platshllartext"/>
            </w:rPr>
            <w:t xml:space="preserve"> </w:t>
          </w:r>
        </w:p>
      </w:docPartBody>
    </w:docPart>
    <w:docPart>
      <w:docPartPr>
        <w:name w:val="B13F7BFDF8E2404BA952785BCC7D7E9E"/>
        <w:category>
          <w:name w:val="Allmänt"/>
          <w:gallery w:val="placeholder"/>
        </w:category>
        <w:types>
          <w:type w:val="bbPlcHdr"/>
        </w:types>
        <w:behaviors>
          <w:behavior w:val="content"/>
        </w:behaviors>
        <w:guid w:val="{29A3B569-C362-426A-917D-ED1CA67335EE}"/>
      </w:docPartPr>
      <w:docPartBody>
        <w:p w:rsidR="00625634" w:rsidRDefault="007D015E" w:rsidP="007D015E">
          <w:pPr>
            <w:pStyle w:val="B13F7BFDF8E2404BA952785BCC7D7E9E1"/>
          </w:pPr>
          <w:r>
            <w:rPr>
              <w:rStyle w:val="Platshllartext"/>
            </w:rPr>
            <w:t xml:space="preserve"> </w:t>
          </w:r>
        </w:p>
      </w:docPartBody>
    </w:docPart>
    <w:docPart>
      <w:docPartPr>
        <w:name w:val="ADC97AA664954E2C8F77365F3C40EE35"/>
        <w:category>
          <w:name w:val="Allmänt"/>
          <w:gallery w:val="placeholder"/>
        </w:category>
        <w:types>
          <w:type w:val="bbPlcHdr"/>
        </w:types>
        <w:behaviors>
          <w:behavior w:val="content"/>
        </w:behaviors>
        <w:guid w:val="{9323E687-DDC2-4D1D-9552-7C82316B7DEA}"/>
      </w:docPartPr>
      <w:docPartBody>
        <w:p w:rsidR="00625634" w:rsidRDefault="007D015E" w:rsidP="007D015E">
          <w:pPr>
            <w:pStyle w:val="ADC97AA664954E2C8F77365F3C40EE35"/>
          </w:pPr>
          <w:r>
            <w:rPr>
              <w:rStyle w:val="Platshllartext"/>
            </w:rPr>
            <w:t xml:space="preserve"> </w:t>
          </w:r>
        </w:p>
      </w:docPartBody>
    </w:docPart>
    <w:docPart>
      <w:docPartPr>
        <w:name w:val="CE0E5E7139D3499CB2B07D7BB9F3BD33"/>
        <w:category>
          <w:name w:val="Allmänt"/>
          <w:gallery w:val="placeholder"/>
        </w:category>
        <w:types>
          <w:type w:val="bbPlcHdr"/>
        </w:types>
        <w:behaviors>
          <w:behavior w:val="content"/>
        </w:behaviors>
        <w:guid w:val="{9EBA897E-C58B-4C8F-99B0-9EB5FFD6392E}"/>
      </w:docPartPr>
      <w:docPartBody>
        <w:p w:rsidR="00625634" w:rsidRDefault="007D015E" w:rsidP="007D015E">
          <w:pPr>
            <w:pStyle w:val="CE0E5E7139D3499CB2B07D7BB9F3BD33"/>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15E"/>
    <w:rsid w:val="00625634"/>
    <w:rsid w:val="007D015E"/>
    <w:rsid w:val="00F626E3"/>
    <w:rsid w:val="00FC34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C8B679DC17E440ACAD024C8941292C3C">
    <w:name w:val="C8B679DC17E440ACAD024C8941292C3C"/>
    <w:rsid w:val="007D015E"/>
  </w:style>
  <w:style w:type="character" w:styleId="Platshllartext">
    <w:name w:val="Placeholder Text"/>
    <w:basedOn w:val="Standardstycketeckensnitt"/>
    <w:uiPriority w:val="99"/>
    <w:semiHidden/>
    <w:rsid w:val="007D015E"/>
    <w:rPr>
      <w:noProof w:val="0"/>
      <w:color w:val="808080"/>
    </w:rPr>
  </w:style>
  <w:style w:type="paragraph" w:customStyle="1" w:styleId="8C1D267688B34B719B6ABE0AF1317BEC">
    <w:name w:val="8C1D267688B34B719B6ABE0AF1317BEC"/>
    <w:rsid w:val="007D015E"/>
  </w:style>
  <w:style w:type="paragraph" w:customStyle="1" w:styleId="44ABD918BEF943C7981D9BEA2C7BDDF7">
    <w:name w:val="44ABD918BEF943C7981D9BEA2C7BDDF7"/>
    <w:rsid w:val="007D015E"/>
  </w:style>
  <w:style w:type="paragraph" w:customStyle="1" w:styleId="146C94A4D1CB476CBBE1576E99FF6C5F">
    <w:name w:val="146C94A4D1CB476CBBE1576E99FF6C5F"/>
    <w:rsid w:val="007D015E"/>
  </w:style>
  <w:style w:type="paragraph" w:customStyle="1" w:styleId="65BF44F945DC445CA2F717E6E69CD3F6">
    <w:name w:val="65BF44F945DC445CA2F717E6E69CD3F6"/>
    <w:rsid w:val="007D015E"/>
  </w:style>
  <w:style w:type="paragraph" w:customStyle="1" w:styleId="DB1E7B44C7E94683B8CD4EA0ADBB7F05">
    <w:name w:val="DB1E7B44C7E94683B8CD4EA0ADBB7F05"/>
    <w:rsid w:val="007D015E"/>
  </w:style>
  <w:style w:type="paragraph" w:customStyle="1" w:styleId="9ED9A84B913742B68A89A9A6EBAC1821">
    <w:name w:val="9ED9A84B913742B68A89A9A6EBAC1821"/>
    <w:rsid w:val="007D015E"/>
  </w:style>
  <w:style w:type="paragraph" w:customStyle="1" w:styleId="253FA6E58ED64954B9913C065078316C">
    <w:name w:val="253FA6E58ED64954B9913C065078316C"/>
    <w:rsid w:val="007D015E"/>
  </w:style>
  <w:style w:type="paragraph" w:customStyle="1" w:styleId="5539EA555A8C4F4386892799C0F58A29">
    <w:name w:val="5539EA555A8C4F4386892799C0F58A29"/>
    <w:rsid w:val="007D015E"/>
  </w:style>
  <w:style w:type="paragraph" w:customStyle="1" w:styleId="B13F7BFDF8E2404BA952785BCC7D7E9E">
    <w:name w:val="B13F7BFDF8E2404BA952785BCC7D7E9E"/>
    <w:rsid w:val="007D015E"/>
  </w:style>
  <w:style w:type="paragraph" w:customStyle="1" w:styleId="ADC97AA664954E2C8F77365F3C40EE35">
    <w:name w:val="ADC97AA664954E2C8F77365F3C40EE35"/>
    <w:rsid w:val="007D015E"/>
  </w:style>
  <w:style w:type="paragraph" w:customStyle="1" w:styleId="DB1E7B44C7E94683B8CD4EA0ADBB7F051">
    <w:name w:val="DB1E7B44C7E94683B8CD4EA0ADBB7F051"/>
    <w:rsid w:val="007D015E"/>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B13F7BFDF8E2404BA952785BCC7D7E9E1">
    <w:name w:val="B13F7BFDF8E2404BA952785BCC7D7E9E1"/>
    <w:rsid w:val="007D015E"/>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D5E299780A23481EBC3B936E0A5D090C">
    <w:name w:val="D5E299780A23481EBC3B936E0A5D090C"/>
    <w:rsid w:val="007D015E"/>
  </w:style>
  <w:style w:type="paragraph" w:customStyle="1" w:styleId="5A172CD58C0E4693B2287C7A1772E4AE">
    <w:name w:val="5A172CD58C0E4693B2287C7A1772E4AE"/>
    <w:rsid w:val="007D015E"/>
  </w:style>
  <w:style w:type="paragraph" w:customStyle="1" w:styleId="4E86B42FBA694262A920C6D8040BAD8D">
    <w:name w:val="4E86B42FBA694262A920C6D8040BAD8D"/>
    <w:rsid w:val="007D015E"/>
  </w:style>
  <w:style w:type="paragraph" w:customStyle="1" w:styleId="409E79B766674819BFB87166C07ECF9C">
    <w:name w:val="409E79B766674819BFB87166C07ECF9C"/>
    <w:rsid w:val="007D015E"/>
  </w:style>
  <w:style w:type="paragraph" w:customStyle="1" w:styleId="60AA53884463423BB97AE8778DEF130C">
    <w:name w:val="60AA53884463423BB97AE8778DEF130C"/>
    <w:rsid w:val="007D015E"/>
  </w:style>
  <w:style w:type="paragraph" w:customStyle="1" w:styleId="CE0E5E7139D3499CB2B07D7BB9F3BD33">
    <w:name w:val="CE0E5E7139D3499CB2B07D7BB9F3BD33"/>
    <w:rsid w:val="007D015E"/>
  </w:style>
  <w:style w:type="paragraph" w:customStyle="1" w:styleId="E282429DA3604A3495D7AACBFDB7F493">
    <w:name w:val="E282429DA3604A3495D7AACBFDB7F493"/>
    <w:rsid w:val="007D01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Infrastrukturministern</TopSender>
    <OrganisationInfo>
      <Organisatoriskenhet1>Infrastrukturdepartementet</Organisatoriskenhet1>
      <Organisatoriskenhet2> </Organisatoriskenhet2>
      <Organisatoriskenhet3> </Organisatoriskenhet3>
      <Organisatoriskenhet1Id>1272</Organisatoriskenhet1Id>
      <Organisatoriskenhet2Id> </Organisatoriskenhet2Id>
      <Organisatoriskenhet3Id> </Organisatoriskenhet3Id>
    </OrganisationInfo>
    <HeaderDate>2021-01-12T00:00:00</HeaderDate>
    <Office/>
    <Dnr>I2020/03385</Dnr>
    <ParagrafNr/>
    <DocumentTitle/>
    <VisitingAddress/>
    <Extra1/>
    <Extra2/>
    <Extra3>Jan Ericson</Extra3>
    <Number/>
    <Recipient>Till riksdagen</Recipient>
    <SenderText/>
    <DocNumber/>
    <Doclanguage>1053</Doclanguage>
    <Appendix/>
    <LogotypeName>RK_LOGO_SV_BW.emf</LogotypeName>
  </BaseInfo>
</DocumentInfo>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5bf2358c-fcbb-4848-ace7-a13ca5af9cab</RD_Svarsid>
  </documentManagement>
</p:properties>
</file>

<file path=customXml/itemProps1.xml><?xml version="1.0" encoding="utf-8"?>
<ds:datastoreItem xmlns:ds="http://schemas.openxmlformats.org/officeDocument/2006/customXml" ds:itemID="{B542C88F-EDF9-402B-902A-7A015578A8B6}"/>
</file>

<file path=customXml/itemProps2.xml><?xml version="1.0" encoding="utf-8"?>
<ds:datastoreItem xmlns:ds="http://schemas.openxmlformats.org/officeDocument/2006/customXml" ds:itemID="{064ECD90-20A0-4DD4-88FC-9F3FDE38E074}"/>
</file>

<file path=customXml/itemProps3.xml><?xml version="1.0" encoding="utf-8"?>
<ds:datastoreItem xmlns:ds="http://schemas.openxmlformats.org/officeDocument/2006/customXml" ds:itemID="{452D26FA-F476-4EBD-BB76-E5B566B320E3}"/>
</file>

<file path=customXml/itemProps4.xml><?xml version="1.0" encoding="utf-8"?>
<ds:datastoreItem xmlns:ds="http://schemas.openxmlformats.org/officeDocument/2006/customXml" ds:itemID="{2CDA5CFD-BE28-453C-AE05-D377C3C91A0C}"/>
</file>

<file path=customXml/itemProps5.xml><?xml version="1.0" encoding="utf-8"?>
<ds:datastoreItem xmlns:ds="http://schemas.openxmlformats.org/officeDocument/2006/customXml" ds:itemID="{A9D5A2DE-4C71-4608-AD62-0CF016556596}"/>
</file>

<file path=docProps/app.xml><?xml version="1.0" encoding="utf-8"?>
<Properties xmlns="http://schemas.openxmlformats.org/officeDocument/2006/extended-properties" xmlns:vt="http://schemas.openxmlformats.org/officeDocument/2006/docPropsVTypes">
  <Template>RK Basmall</Template>
  <TotalTime>0</TotalTime>
  <Pages>1</Pages>
  <Words>215</Words>
  <Characters>1141</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1099 av Jan Ericson (M) Järnvägsutbyggnaden mellan Göteborg och Borås.docx</dc:title>
  <dc:subject/>
  <dc:creator>Leena Taillefer</dc:creator>
  <cp:keywords/>
  <dc:description/>
  <cp:lastModifiedBy>Peter Kalliopuro</cp:lastModifiedBy>
  <cp:revision>2</cp:revision>
  <cp:lastPrinted>2020-12-22T07:35:00Z</cp:lastPrinted>
  <dcterms:created xsi:type="dcterms:W3CDTF">2021-01-11T13:22:00Z</dcterms:created>
  <dcterms:modified xsi:type="dcterms:W3CDTF">2021-01-11T13:22:00Z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ies>
</file>